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ed6" w14:textId="c93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Жамбылской области от 07 июня 2016 года № 1-НҚ. Зарегистрировано Департаментом юстиции Жамбылской области 01 июля 2016 года № 3119. Утратило силу нормативным постановлением Ревизионной комиссии по Жамбылской области от 16 марта 2017 года № 1-НҚ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нормативным постановлением Ревизионной комиссии по Жамбылской области от 16 марта 2017 года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Ревизионная комиссия по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Ревизионной комиссии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правового обеспечения и документооборота Ревизионной комиссии по Жамбылской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нормативного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нормативного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нормативного постановления на интернет-ресурсе Ревизионной комиссии по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Ревизионной комиссии по Жамбылской области Жолымбетова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нормативное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 области от 07 июня 2016 года № 1-НҚ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Жамбылской области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Ревизионной комиссии по Жамбылской области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Ревизионной комиссии по Жамбылской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977"/>
        <w:gridCol w:w="1685"/>
        <w:gridCol w:w="1686"/>
        <w:gridCol w:w="1977"/>
        <w:gridCol w:w="1686"/>
        <w:gridCol w:w="1686"/>
        <w:gridCol w:w="522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