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ddfc" w14:textId="7c4d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апреля 2016 года № 126. Зарегистрировано Департаментом юстиции Жамбылской области 20 мая 2016 года № 3084.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настояшего постановления.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(зарегистрировано в Реестре государственной регистрации нормативных правовых актов за № 2776, опубликовано 27 октября 2015 года в газете "Знамя труда").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А. Нуралиева.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04. 2016 года № 126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и отделами сельского хозяйства акиматов районов и города Тараз (далее – Отдел) в соответствии со стандартом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утвержденный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4-1/379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(зарегистрировано в Реестре государственной регистрации нормативных правовых актов № 11278) (далее –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 и Отдела;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субсидии, подписанное уполномоченным лицом услугодателя по формам, согласно приложениям 1 и 2 к стандарту.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действия по оказанию государственной услуги – перечень документов указанные в пункте 9 стандарта.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Отдела принимает от услугополучателя заявку и регистрирует в течение 15 (пятнадцати) минут.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заявки проверяет пакет документов услугополучателя на предмет соответствия условиям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 (далее – Правила), утвержденные Приказом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4-1/168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11151)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 и вносит заявку, соответствующую требованиям Правил, межведомственной комиссии (далее – Комиссия) в течение 3 (трех) рабочих дней.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заявки, не соответствующей требованиям настоящих Правил, в течение 2 (двух) рабочих дней возвращается на доработку;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после внесения ответственным исполнителем Отдела заявки с выездом на место составляет акт обследования в течение 4 (четырех) рабочих дней.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составления акта обследования принимает протокольное решение о предоставлении либо отказе в предоставлении субсидий и представляет их ответственному исполнителю Отдела в течение 1 (одного) рабочего дня;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в случае принятия Комиссией решения о предоставлении субсидий, направляет заявку вместе с копией акта обследования и копией протокольного решения Комиссии услугодателю в течение 1 (одного) рабочего дня.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предоставлении субсидий письменно уведомляет услугополучателя об отказе с указанием причины отказа;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после получения заявки от ответственного исполнителя Отдела вместе с копией акта обследования и копией протокольного решения Комиссии, формирует платежные документы к оплате и представляет руководителю услугодателя в течение 4 (четырех) часов;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утверждает представленные платежные документы к оплате и представляет отделу бухгалтерского учета услугодателя в течение 4 (четырех) часов;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бухгалтерского учета услугодателя направляет утвержденные платежные документы к оплате в территориальное подразделение казначейства в течение 1 (одного) рабочего дня.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заявки от услугополучателя, регистрация и проверка на предмет соответствие требованиям Правил, внесение Комиссии;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акта обследования, принятие протокольного решения и представление документов ответственному исполнителю Отдела;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заявки ответственному исполнителю услугодателя вместе с копией акта обследования и копией протокольного решения Комиссии;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платежных документов к оплате и представление руководителю услугодателя;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представленных платежных документов к оплате и представление отделу бухгалтерского учета услугодателя;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утвержденных платежных документов к оплате в территориальное подразделение казначейства.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Отдела;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бухгалтерского учета услугодателя;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действий: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Отдела принимает от услугополучателя заявку и регистрирует в течение 15 (пятнадцати) минут.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проверяет пакет документов услугополучателя на предмет соответствия условиям Правил и вносит заявку, соответствующую требованиям Правил, Комиссии в течение 3 (трех) рабочих дней.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заявки, не соответствующей требованиям настоящих Правил, в течение 2 (двух) рабочих дней возвращается на доработку;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после внесения ответственным исполнителем Отдела заявки с выездом на место составляет акт обследования в течение 4 (четырех) рабочих дней.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составления акта обследования принимает протокольное решение о предоставлении либо отказе в предоставлении субсидий и представляет их ответственному исполнителю Отдела в течение 1 (одного) рабочего дня;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в случае принятия Комиссией решения о предоставлении субсидий, направляет заявку вместе с копией акта обследования и копией протокольного решения Комиссии услугодателю в течение 1 (одного) рабочего дня.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предоставлении субсидий письменно уведомляет услугополучателя об отказе с указанием причины отказа;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после получения заявки от ответственного исполнителя Отдела вместе с копией акта обследования и копией протокольного решения Комиссии, формирует платежные документы к оплате и представляет руководителю услугодателя в течение 4 (четырех) часов;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утверждает представленные платежные документы к оплате и представляет отделу бухгалтерского учета услугодателя в течение 4 (четырех) часов;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бухгалтерского учета услугодателя направляет утвержденные платежные документы к оплате в территориальное подразделение казначейства в течение 1 (одного) рабочего дня.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в течение 20 (двадцати) минут и выдает.расписку о приеме соответствующих документов.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 отказывает в приеме заявления и выдает расписку об отказе в приеме документов по форме, согласно приложению 5 к стандарту;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заявки представляет ее услугодателю в течение 1 (одного) рабочего дня.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Государственной корпорации, его длительность: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проверки заявки услугополучателя на предмет соответствие требованиям, указанные в пункте 4 правил, направляет в Государственную корпорацию уведомление на бумажном носителе с решением о назначении/не назначении субсидии, подписанное уполномоченным лицом услугодателя по формам, согласно приложениям 1 и 2 к стандарту.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7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