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08ae" w14:textId="ff80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 132. Зарегистрировано Департаментом юстиции Жамбылской области 20 мая 2016 года № 3078. Утратило силу постановлением акимата Жамбылской области от 5 февраля 2021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акимата Жамбылской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30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медицинской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15 сентября 2015 года).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 Манжуова.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132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медицинскую деятельность" (далее – государственная услуга) оказывается коммунальным государственным учреждением "Управление здравоохранения акимата Жамбылской области" (далее – услугодатель), в соответствии со стандартом государственной услуги "Выдача лицензии на медицинскую деятельность",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11356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осуществляются через: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Жамбылской области от 12.06.2018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www.egov.kz, www.elicense.kz (далее – портал).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услугополучателя (либо его представителя по доверенности)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в течение 15 (пятнадцати) минут предоставленных документов, поступивших из Государственной корпорации/портала, необходимых для оказания государственной услуги, и направление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руководителем услугодателя в течение 3 (трех) часов предоставленных документов услугополучателя, необходимых для оказания государственной услуги, руководителю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в течение 3 (трех) часов предоставленных документов услугополучателя, необходимых для оказания государственной услуги, и направление их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рассматривает полноту предоставленных документов, подготовленный результат оказания услуги предоставляет руководству: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предоставленных документов услугополучателя, по основаниям, предусмотренным, пунктом 10 стандарта, ответственный исполнитель отдела услугодателя подготавливает мотивированный ответ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в течение 3 (трех) часов результата оказания государственной услуги или мотивированного ответа об отказе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услугодателя, направляет результат государственной услуги или мотивированный ответ об отказе в Государственную корпорацию/на портал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акимата Жамбылской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Жамбылской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регистрация документов, необходимых для оказания государственной услуги в канцелярии услугодателя, поступивших из Государственной корпорации/портала, и прием документов руководителем услугодателя;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услугодателя;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руководителем отдела услугодателя;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государственной услуги и передача их для подписания руководителю услугодателя;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результата государственной услуги услугодателю.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Жамбылской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услугодателя.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услугодателя в течение 15 (пятнадцати) минут предоставленных документов, поступивших из Государственной корпорации/портала, необходимых для оказания государственной услуги, и направление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руководителем услугодателя в течение 3 (трех) часов предоставленных документов услугополучателя, необходимых для оказания государственной услуги, руководителю отдела;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руководителем отдела услугодателя в течение 3 (трех) часов предоставленных документов услугополучателя, необходимых для оказания государственной услуги, и направление их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отдела услугодателя рассматривает полноту предоставленных документов, подготовленный результат оказания услуги предоставляет руководству: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и (или) приложения к лицензии – 14 (четырнадцать)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форме,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предоставленных документов услугополучателя, по основаниям, предусмотренным, пунктом 10 стандарта, ответственный исполнитель отдела услугодателя подготавливает мотивированный ответ об отказе;</w:t>
      </w:r>
    </w:p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в течение 3 (трех) часов результата оказания государственной услуги или мотивированного ответа об отказе руководителем услугодателя;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услугодателя, направляет результат государственной услуги или мотивированный ответ об отказе в Государственную корпорацию/на портал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Жамбылской области от 29.12.2017 </w:t>
      </w:r>
      <w:r>
        <w:rPr>
          <w:rFonts w:ascii="Times New Roman"/>
          <w:b w:val="false"/>
          <w:i w:val="false"/>
          <w:color w:val="000000"/>
          <w:sz w:val="28"/>
        </w:rPr>
        <w:t>№294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Жамбылской области от 12.06.2018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в течение 15 (пятнадцать) минут проверяет правильность заполнения заявления и полноту пакета документов, указанных в пункте 9 стандарта предоставленных услугополучателем.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услугополучателя 15 (пятнадцать) минут;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населения логина и пароля (процесс авторизации) для оказания услуги;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заверенной доверенности, при ином удостоверении доверенности не заполняются) в течение 5 (пяти) минут;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в государственную базу данных физических лиц/государственную базу данных юридических лиц о данных услугополучателя, а также в Единую нотариальную информационную систему – о данных доверенности представителя услугополучателя в течение 5 (пяти) минут;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 в течение 2 (двух) минут;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лиц/государственной базе данных юридических лиц, данных доверенности в Единой нотариальной информационной системе в течение 2 (двух) минут;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электронной цифровой подписью оператора Государственной корпорации через шлюз электронного правительства в автоматизированное рабочее место регионального шлюза электронного правительства в течение 1 (одной) минуты.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автоматизированное рабочее место регионального шлюза электронного правительства в течение 2 (двух) минут;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 в течение 2 (двух) минут;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услуге в связи с имеющимися нарушениями в документах услугополучателя в течение 5 (пяти) минут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8 - получение услугополучателем через оператора Государственной корпорации результата услуги, сформированного в автоматизированном рабочем месте регионального шлюза электронного правительства (в течение 15 (пятнадцати) рабочих дней с момента сдачи пакета документов в Государственную корпорацию).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бизнес – идентификационного номера, а также пароля (осуществляется для незарегистрированных услугополучателей на портале);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номера/бизнес–идентификационного номера и пароля (процесс авторизации) на портале для получения услуги;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индивидуального идентификационного номера/бизнес–идентификационного номера и пароля;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 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номером/бизнес–идентификационным номером указанным в запросе, и индивидуальным идентификационным номером/бизнес–идентификационным номером, указанным в регистрационном свидетельстве электронной цифровой подписи); 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через шлюз "электронного правительства" в автоматизированное рабочее место регионального шлюза "электронного правительства" для обработки запроса услугодателем;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основаниям для оказания услуги;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7 – получение услугополучателем результата услуги (уведомление в форме электронного документа), сформированного порталом. 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электронной цифровой подписи уполномоченного лица услугодателя.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интернет–ресурсе услугодателя (www.densaulyk.zhambyl.kz, www.zhambyl.gov.kz).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9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портал, в графической форме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048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При оказании государственной услуги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Жамбылской области от 12.06.2018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 № 132</w:t>
            </w:r>
          </w:p>
        </w:tc>
      </w:tr>
    </w:tbl>
    <w:bookmarkStart w:name="z1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постановлением акимата Жамбылской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