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4f58" w14:textId="4434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17 августа 2015 года № 201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апреля 2016 года № 121. Зарегистрировано Департаментом юстиции Жамбылской области 20 мая 2016 года № 3076.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семеноводства" (зарегистрировано в Реестре государственной регистрации нормативных правовых актов № 2780, опубликовано 27 октября 2015 года в газете "Знамя труда")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репродукции и реализаторов семян",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Жамбылской области;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Нуралиева.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от 11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201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на основании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№ 11777) (далее – cтандарт).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электронного правительства": www.egov.kz (далее - портал).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- свидетельство об аттестации.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 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(либо его представителя по доверенности) необходимых документов, указанных в пункте 9 стандарта.</w:t>
      </w:r>
    </w:p>
    <w:bookmarkEnd w:id="22"/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20 (двадцати) минут осуществляет прием и регистрацию перечень необходимых документов услугополучателя, указанных в пункте 9 стандарта, направляет документы на наложения резолюции руководителю услугодателя.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в течение 1 (одного) рабочего дня с поступившими документами и направляет для оказания государственной услуги руководителю отдела услугодателя;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в течение 1 (одного) часа определяет ответственного исполнителя услугодателя, направляет поступившие документы ответственному исполнителю услугодателя;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в течение 1 (одного) рабочего дня передает представленные документы на рассмотрение комиссии с выездом на место или письменный мотивированный отказ в дальнейшем рассмотрении заявления;       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7 (семи) рабочих дней с выездом на место проводит обследование на предмет соответствия требованиям;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обследования в течение 1 (одного) рабочего дня составляет акт обследования на предмет соответствия требованиям и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комиссии;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на основании решения комиссии о присвоении статуса услугополучателю, в течение 3 (трех) рабочих дней подготавливает проект постановления акимата, передает на подписание; 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специалист канцелярии местного исполнительного органа в течение 3 (трех) дней передает постановление на подписание акиму области;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подписывает постановление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местного исполнительного органа передает в течение 1 (одного) дня ответственному исполнителю услугодателя утвержденное постановление акимата;</w:t>
      </w:r>
    </w:p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течение 1 (одного) рабочего дня выдает услугополучателю свидетельство об аттестации, подписанного ЭЦП уполномоченного лица услугодателя.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руководителя услугодателя; 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ответственного специалиста;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на комиссию;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обследование выездом на место и составление акта обследовании и принятие протокольного решения;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проекта постановления;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передача на подпись акиму постановления; 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аким области подписывает постановление; 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утвержденного постановления;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свидетельства об аттестации.</w:t>
      </w:r>
    </w:p>
    <w:bookmarkEnd w:id="43"/>
    <w:bookmarkStart w:name="z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</w:t>
      </w:r>
    </w:p>
    <w:bookmarkEnd w:id="44"/>
    <w:bookmarkStart w:name="z9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6"/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комиссия; 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области;</w:t>
      </w:r>
    </w:p>
    <w:bookmarkEnd w:id="52"/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местного исполнительного органа.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20 (двадцати) минут осуществляет прием и регистрирует с момента подачи услугополучателем (либо его представителя по доверенности) необходимых документов, указанных в пункте 9 стандарта;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в течение 1 (одного) рабочего дня с поступившими документами и направляет для исполнения; 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в течение 1 (одного) часа определяет ответственного исполнителя услугодателя, направляет поступившие документы; 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1 (одного) рабочего дня передает представленные документы в комиссию, в случае установления факта неполноты предоставленных документов услугодатель дает письменный мотивированный отказ в дальнейшем рассмотрении заявления;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7 (семи) рабочих дней с выездом на место проводит обследование услугодателя на предмет соответствия требованиям;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составляет акт обследования,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 в течение 1 (одного) рабочего дня;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присвоении статуса услугополучателю, в течение 3 (трех) рабочих дней подготавливает проект постановления акимата, передает на подписание;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специалист канцелярии местного исполнительного органа в течение 3 (трех) рабочих дней передает постановление на подписание акиму области; 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области – подписывает постановление в течение 1 (одного) рабочего дня;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местного исполнительного органа передает в течение 1 (одного) рабочего дня ответственному исполнителю услугодателя утвержденное постановление акимата;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течение 1 (одного) рабочего дня выдает услугополучателю свидетельство об аттестации.</w:t>
      </w:r>
    </w:p>
    <w:bookmarkEnd w:id="65"/>
    <w:bookmarkStart w:name="z1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 услугодателям, длительность обработки запроса услугополучателя: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Государственной корпорации: 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в течение 15 (пятнадцати) минут и выдает расписку о приеме соответствующих документов;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в течение 2 (двух) минут отказывает в приеме заявления и выдает расписку об отказе в приеме документов по форме, согласно приложению 6 к стандарту;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принятия заявки представляет ее в канцелярию услугодателя на бумажном носителе в течение 1 (одного) рабочего дня.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ставится на бумажном носителе отметка на копии заявления услугополучателя о регистрации в канцелярии с указанием даты, времени приема документов, фамилии, имени, отчества ответственного лица принявшего документы;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представленных документов и подготовка результата оказания государственной услуги и передачи в Государственную корпорацию 19 (девятнадцать) рабочих дней;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Государственную корпорацию уведомление на бумажном носителе о выдаче свидетельства об аттестации в течение 1 (одного) рабочего дня.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документа, удостоверяющего личность в течение 3 (трех) минут.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услуги через портал с приложением диаграммы функционального взаимодействия информационных систем задейственных в оказании государственных услуги: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информационной системе автоматизированного рабочего места государственной базы данных "Е-лицензирование" для оказания государственной услуги;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информационной системе автоматизированного рабочего места государственной базы данных "Е-лицензирование" подлинности данных о зарегистрированном сотруднике услугодателя через логин и пароль;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информационной системой автоматизированного рабочего места государственной базы данных "Е-лицензирование" сообщения об отказе в авторизации в связи с имеющимися нарушениями в данных сотрудника услугодателя;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шлюз "электронного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правительства" в государственные базы данных юридических лиц/государственной базы данных физических лиц о данных услугополучателя;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услугополучателя в государственные базы данных юридических лиц/государственной базы данных физических лиц;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услугополучателя в государственной базе данных юридических лиц/государственной базы данных физических лиц;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и обработка услуги в информационной системе автоматизированного рабочего места государственной базы данных "Е - лицензирование";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услугополучателя квалификационным требованиям и основаниям для выдачи свидетельства;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автоматизированное рабочее место государственной базы данных "Е - лицензирование";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услугополучателем результата услуги (свидетельство), сформированного информационной системой автоматизированного рабочего места государственной базы данных "Е - лицензирование". Электронный документ формируется с использованием ЭЦП услугодателя.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ресурсе акимата Жамбылской области (http://zhambyl.gov.kz) и на официальном сайте услугодателя (http://ush-zhambyl.kz).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14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взаймодействия информационных систем, задейственных в оказании государственной услуги</w:t>
      </w:r>
    </w:p>
    <w:bookmarkEnd w:id="94"/>
    <w:bookmarkStart w:name="z14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"Аттестация производителей оригинальных, элитных семян, семян первой, второй и третьей репродукций и реализаторов семян"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 оригинальных, 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16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</w:t>
      </w:r>
    </w:p>
    <w:bookmarkEnd w:id="97"/>
    <w:bookmarkStart w:name="z16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семян, семян первой, второй и третьей репродукций и реализаторов семян" через услугодателя</w:t>
      </w:r>
    </w:p>
    <w:bookmarkEnd w:id="9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17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 "Аттестация производителей оригинальных, элитных семян, семян первой, второй и третьей репродукций и реализаторов семян"</w:t>
      </w:r>
    </w:p>
    <w:bookmarkEnd w:id="9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 оригинальных,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элитных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18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0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