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24080a" w14:textId="924080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регламентов государственных услуг "Выдача справки по определению адреса объектов недвижимости на территории Республики Казахстан", "Выдача архитектурно-планировочного задания" и "Выдача решения на реконструкцию (перепланировку, переоборудование) помещений (отдельных частей) существующих зданий, не связанных с изменением несущих и ограждающих конструкций, инженерных систем и оборудования"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Жамбылской области от 31 марта 2016 года № 105. Зарегистрировано Департаментом юстиции Жамбылской области 6 мая 2016 года № 3059. Утратило силу постановлением акимата Жамбылской области от 7 марта 2018 года № 31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Жамбылской области от 07.03.2018 </w:t>
      </w:r>
      <w:r>
        <w:rPr>
          <w:rFonts w:ascii="Times New Roman"/>
          <w:b w:val="false"/>
          <w:i w:val="false"/>
          <w:color w:val="ff0000"/>
          <w:sz w:val="28"/>
        </w:rPr>
        <w:t>№ 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15 апреля 2013 года "О государственных услугах" акимат Жамбылской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справки по определению адреса объектов недвижимости на территории Республики Казахстан";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архитектурно-планировочного задания";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решения на реконструкцию (перепланировку, переоборудование) помещений (отдельных частей) существующих зданий, не связанных с изменением несущих и ограждающих конструкций, инженерных систем и оборудования".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Коммунальному государственному учреждению "Управление архитектуры и градостроительства акимата Жамбылской области" в установленном законодательством порядке обеспечить: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органах юстиции;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постановления его направление на официальное опубликование в информационно-правовой системе "Әділет";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Жамбылской области.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Признать утратившим силу постановление акимата Жамбылской области "Об утверждении регламентов государственных услуг "Выдача справки по определению адреса объектов недвижимости на территории Республики Казахстан", "Выдача архитектурно-планировочного задания" и "Выдача решения на реконструкцию (перепланировку, переоборудование) помещений (отдельных частей) существующих зданий, не связанных с изменением несущих и ограждающих конструкций, инженерных систем и оборудования" (зарегистрировано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2740</w:t>
      </w:r>
      <w:r>
        <w:rPr>
          <w:rFonts w:ascii="Times New Roman"/>
          <w:b w:val="false"/>
          <w:i w:val="false"/>
          <w:color w:val="000000"/>
          <w:sz w:val="28"/>
        </w:rPr>
        <w:t>, опубликовано в газете "Знамя труда" от 12 сентября 2015 года).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первого заместителя акима области Б. Орынбекова.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Кокрекбаев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Жамбылской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"31" марта 2016 года № 105</w:t>
            </w:r>
          </w:p>
        </w:tc>
      </w:tr>
    </w:tbl>
    <w:bookmarkStart w:name="z19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"Выдача справки по определению адреса объектов недвижимости на территории Республики Казахстан" 1. Общие положения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Государственная услуга "Выдача справки по определению адреса объектов недвижимости на территории Республики Казахстан" (далее – государственная услуга) оказывается отделами архитектуры и градостроительства акиматов города Тараз и районов (далее - услугодатель) на основании приказа исполняющего обязанности Министра национальной экономики Республики Казахстан от 27 марта 2015 года </w:t>
      </w:r>
      <w:r>
        <w:rPr>
          <w:rFonts w:ascii="Times New Roman"/>
          <w:b w:val="false"/>
          <w:i w:val="false"/>
          <w:color w:val="000000"/>
          <w:sz w:val="28"/>
        </w:rPr>
        <w:t>№ 257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стандартов государственных услуг "Выдача справки по определению адреса объектов недвижимости на территории Республики Казахстан", "Выдача архитектурно-планировочного задания" и "Выдача решения на реконструкцию (перепланировку, переоборудование) помещений (отдельных частей) существующих зданий, не связанных с изменением несущих и ограждающих конструкций, инженерных систем и оборудования" (зарегистрированный в Реестре государственной регистрации нормативных-правовых актов за № 11018) (далее- Стандарт).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документов и выдача результата оказания государственной услуги осуществляются через: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Некоммерческое акционерное общество "Государственная корпорация "Правительство для граждан" (далее – Государственная корпорация);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веб-портал "электронного правительства" www.egov.kz (далее – портал) для получения справки по уточнению адреса объектов недвижимости (в случае отсутствия информации в информационной системе "Адресный регистр" услугополучатель обращается в Государственную корпорацию).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 – электронная (частично автоматизированная) и (или) бумажная.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Результатом оказания государственной услуги является справка: по уточнению, присвоению, упразднению адресов объекта недвижимости с указанием регистрационного кода адреса по форме согласно приложение 1 к Стандарту.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обращения услугополучателя за результатом оказания государственной услуги на бумажном носителе, результат оказания государственной услуги оформляется в электронной форме, распечатывается.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электронная.</w:t>
      </w:r>
    </w:p>
    <w:bookmarkEnd w:id="21"/>
    <w:bookmarkStart w:name="z28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Основанием для начала процедуры (действия) по оказанию государственной услуги является предоставления услугополучателем (либо уполномоченного представителя: юридического лица по документу, подтверждающему полномочия; физического лица по нотариально заверенной доверенности) документов, указанных в пункте 9 Стандарта.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Содержание каждой процедуры (действия), входящей в состав процесса оказания государственной услуги, длительность его выполнения: 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услугодателя осуществляет прием пакета документов, представленных Государственной корпорацией, их регистрацию и ставит отметку о получении документов в реестре передаваемых документов, в течение 15 (пятнадцати) минут.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руководитель услугодателя определяет ответственного исполнителя, налагает соответствующую визу, в течение 2 (двух) часов. 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 рассматривает пакет документов на соответствие предъявляемым требованиям и подготавливает проект результата оказания государственной услуги: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выдача справки по уточнению адреса объектов недвижимости с историей (при отсутствии архивных сведений об изменении адреса объекта недвижимости в информационной системе "Адресный регистр") – в течение 2 (двух) рабочих дней;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выдача справки о присвоении или упразднении адреса объекта недвижимости, с выездом на место нахождения объекта недвижимости и с обязательной регистрацией его в информационной системе "Адресный регистр" с указанием регистрационного кода адреса – в течение 6 (шести) рабочих дней;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руководитель услугодателя подписывает проект результата оказания государственной услуги, в течение 2 (двух) часов. 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сотрудник услугодателя передает результат оказания государственной услуги в Государственную корпорацию, либо направляет в "личный кабинет" услугополучателя в форме электронного документа, подписанного электронной цифровой подписью (далее - ЭЦП), в течение 2 (двух) часов. 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Результаты процедуры (действия) по оказанию государственной услуги, который служит основание для начала выполнения следующей процедуры: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отметка о получении документов в реестре передаваемых документов;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виза руководителя услугодателя;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проект результата оказания государственной услуги;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подписанный результат оказания государственной услуги; 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результат оказания государственной услуги, направленный в Государственную корпорацию или в "личный кабинет" услугополучателя.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Выдача справки по уточнению адреса объектов недвижимости без истории выдаются автоматически в Государственной корпорации или на портале, в течение 15 (пятнадцати) минут. </w:t>
      </w:r>
    </w:p>
    <w:bookmarkEnd w:id="38"/>
    <w:bookmarkStart w:name="z45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(работников) услугодателя в процессе оказания государственной услуги: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услугодателя;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услугодателя;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услугодателя.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Описание последовательности процедур (действий) между структурными подразделениями (работниками), длительность каждой процедуры (действия): 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услугодателя после осуществления приема пакета документов, их регистрации и отметки в реестре передаваемых документов, передает пакет документов руководителю услугодателя для наложения визы, в течение 15 (пятнадцати) минут;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ознакамливается с пакетом документов и передает с соответствующей визой ответственному исполнителю услугодателя, в течение 2 (двух) часов;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 изучает пакет документов, передает проект результата оказания государственной услуги руководителю услугодателя для принятия решения: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выдача справки по уточнению адреса объектов недвижимости с историей (при отсутствии архивных сведений об изменении адреса объекта недвижимости в информационной системе "Адресный регистр") – в течение 2 (двух) рабочих дней;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выдача справки о присвоении или упразднении адреса объекта недвижимости, с выездом на место нахождения объекта недвижимости и с обязательной регистрацией его в информационной системе "Адресный регистр" с указанием регистрационного кода адреса – в течение 6 (шести) рабочих дней;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услугодателя принимает соответствующее решение, передает результат оказания государственной услуги сотруднику услугодателя, в течение 2 (двух) часов.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сотрудник услугодателя передает результат оказания государственной услуги в Государственную корпорацию, либо направляет в "личный кабинет" услугополучателя, 2 (два) часа.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Справочник бизнес-процессов оказания государственной услуги указан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52"/>
    <w:bookmarkStart w:name="z59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Описание порядка обращения в Государственную корпорацию, длительность обработки запроса услугодателя: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для получения государственной услуги обращается в Государственную корпорацию;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работник Государственной корпорации проверяет правильность заполнения заявлений и полноту пакета документов, в течение 5 (пяти) минут.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представления услугополучателем неполного пакета документов, работник Государственной корпорации отказывает в приеме заявления и выдает расписку по форме согласно приложению 3 к стандарту, в течение 10 (десяти) минут;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наличии архивных сведений об изменении адреса объекта недвижимости в информационной системе "Адресный регистр" работник Государственной корпорации выдает услугополучателю результат государственной услуги, в течение 10 (десяти) минут;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 отсутствии архивных сведений об изменении адреса объекта недвижимости в информационной системе "Адресный регистр" работник Государственной корпорации регистрирует заявление в информационной системе "Интегрированная информационная система для Государственной корпорации" (далее – ИИС Государственная корпорация), получает письменное согласие услугополучателя на использование сведений, составляющих охраняемую законом тайну, содержащихся в информационных системах, если иное не предусмотрено законами Республики Казахстан, и выдает услугополучателю расписку о приеме пакета документов, в течение 10 (десяти) минут;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работник Государственной корпорации подготавливает пакет документов и направляет его услугодателю через курьерскую или иную уполномоченную на это связь, в течение 1 (одного) рабочего дня.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Работник Государственной корпорации на основании расписки о приеме соответствующих документов, при предъявлении удостоверения личности (либо уполномоченного представителя: юридического лица - по документу, подтверждающий полномочия; физического лица - по нотариально заверенной доверенности), выдает результат оказания государственной услуги услугополучателю, в течение 15 (пятнадцати) минут.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Диаграмма функционального взаимодействия при оказании электронной государственной услуги через Государственной корпорации указана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Описание порядка обращения и последовательности процедур (действий) услугодателя и услугополучателя при оказании государственной услуги через веб-портал "электронного правительства":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осуществляет регистрацию (авторизацию) на портале по средствам ЭЦП;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выбор услугополучателем электронной государственной услуги, заполнение полей электронного запроса;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обработка (проверка, регистрация) электронного запроса порталом;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получение услугополучателем уведомления о статусе электронного запроса и сроке оказания государственной услуги в истории получения государственных услуг личного кабинета услугополучателя;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получение услугополучателем результата государственной услуги.</w:t>
      </w:r>
    </w:p>
    <w:bookmarkEnd w:id="68"/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Диаграмма функционального взаимодействия при оказании электронной государственной услуги через портал указана в 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69"/>
    <w:bookmarkStart w:name="z7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Информация о государственной услуге размещается на интернет – ресурсе услугодателя http://uag.zhambyl.gov.kz.</w:t>
      </w:r>
    </w:p>
    <w:bookmarkEnd w:id="7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услуги "Выдача справки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определению адреса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недвижимости на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Казахстан"</w:t>
            </w:r>
          </w:p>
        </w:tc>
      </w:tr>
    </w:tbl>
    <w:bookmarkStart w:name="z78" w:id="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"Выдача справки по определению адреса объектов недвижимости на территории Республики Казахстан"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2"/>
    <w:p>
      <w:pPr>
        <w:spacing w:after="0"/>
        <w:ind w:left="0"/>
        <w:jc w:val="both"/>
      </w:pPr>
      <w:r>
        <w:drawing>
          <wp:inline distT="0" distB="0" distL="0" distR="0">
            <wp:extent cx="7810500" cy="3543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543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Условные обозначения: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2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3"/>
    <w:p>
      <w:pPr>
        <w:spacing w:after="0"/>
        <w:ind w:left="0"/>
        <w:jc w:val="both"/>
      </w:pPr>
      <w:r>
        <w:drawing>
          <wp:inline distT="0" distB="0" distL="0" distR="0">
            <wp:extent cx="5753100" cy="2565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53100" cy="2565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услуги "Выдача справки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определению адреса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недвижимости на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Казахстан"</w:t>
            </w:r>
          </w:p>
        </w:tc>
      </w:tr>
    </w:tbl>
    <w:bookmarkStart w:name="z84" w:id="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информационных систем, задействованных в оказании государственной услуги </w:t>
      </w:r>
    </w:p>
    <w:bookmarkEnd w:id="74"/>
    <w:bookmarkStart w:name="z85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5"/>
    <w:p>
      <w:pPr>
        <w:spacing w:after="0"/>
        <w:ind w:left="0"/>
        <w:jc w:val="both"/>
      </w:pPr>
      <w:r>
        <w:drawing>
          <wp:inline distT="0" distB="0" distL="0" distR="0">
            <wp:extent cx="7810500" cy="4762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76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6" w:id="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 и сокращения</w:t>
      </w:r>
    </w:p>
    <w:bookmarkEnd w:id="76"/>
    <w:bookmarkStart w:name="z87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7"/>
    <w:p>
      <w:pPr>
        <w:spacing w:after="0"/>
        <w:ind w:left="0"/>
        <w:jc w:val="both"/>
      </w:pPr>
      <w:r>
        <w:drawing>
          <wp:inline distT="0" distB="0" distL="0" distR="0">
            <wp:extent cx="7810500" cy="2806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80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услуги "Выдача справки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определению адреса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недвижимости на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Казахстан"</w:t>
            </w:r>
          </w:p>
        </w:tc>
      </w:tr>
    </w:tbl>
    <w:bookmarkStart w:name="z89" w:id="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при оказании электронной государственной услуги через портал </w:t>
      </w:r>
    </w:p>
    <w:bookmarkEnd w:id="78"/>
    <w:bookmarkStart w:name="z90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9"/>
    <w:p>
      <w:pPr>
        <w:spacing w:after="0"/>
        <w:ind w:left="0"/>
        <w:jc w:val="both"/>
      </w:pPr>
      <w:r>
        <w:drawing>
          <wp:inline distT="0" distB="0" distL="0" distR="0">
            <wp:extent cx="7810500" cy="4749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749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1" w:id="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 и сокращения</w:t>
      </w:r>
    </w:p>
    <w:bookmarkEnd w:id="80"/>
    <w:bookmarkStart w:name="z92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81"/>
    <w:p>
      <w:pPr>
        <w:spacing w:after="0"/>
        <w:ind w:left="0"/>
        <w:jc w:val="both"/>
      </w:pPr>
      <w:r>
        <w:drawing>
          <wp:inline distT="0" distB="0" distL="0" distR="0">
            <wp:extent cx="7785100" cy="2501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785100" cy="2501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Жамбылской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марта 2016 года № 105</w:t>
            </w:r>
          </w:p>
        </w:tc>
      </w:tr>
    </w:tbl>
    <w:bookmarkStart w:name="z94" w:id="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"Выдача архитектурно-планировочного задания"</w:t>
      </w:r>
    </w:p>
    <w:bookmarkEnd w:id="82"/>
    <w:bookmarkStart w:name="z95" w:id="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83"/>
    <w:bookmarkStart w:name="z96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"Выдача архитектурно-планировочного задания" (далее – государственная услуга) оказывается отделами архитектуры и градостроительства акиматов города Тараз и районов (далее – услугодатель) на основании приказа исполняющего обязанности Министра национальной экономики Республики Казахстан от 27 марта 2015 года № 257 "Об утверждении стандартов государственных услуг "Выдача справки по определению адреса объектов недвижимости на территории Республики Казахстан", "Выдача архитектурно-планировочного задания" и "Выдача решения на реконструкцию (перепланировку, переоборудование) помещений (отдельных частей) существующих зданий, не связанных с изменением несущих и ограждающих конструкций, инженерных систем и оборудования" (зарегистрированный в Реестре государственной регистрации нормативных-правовых актов за № 11018) (далее - Стандарт).</w:t>
      </w:r>
    </w:p>
    <w:bookmarkEnd w:id="84"/>
    <w:bookmarkStart w:name="z97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документов и выдача результатов оказания государственной услуги осуществляется через:</w:t>
      </w:r>
    </w:p>
    <w:bookmarkEnd w:id="85"/>
    <w:bookmarkStart w:name="z98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канцелярию услугодателя;</w:t>
      </w:r>
    </w:p>
    <w:bookmarkEnd w:id="86"/>
    <w:bookmarkStart w:name="z99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Некоммерческое акционерное общество "Государственная корпорация "Правительство для граждан" (далее – Государственная корпорация);</w:t>
      </w:r>
    </w:p>
    <w:bookmarkEnd w:id="87"/>
    <w:bookmarkStart w:name="z100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веб-портал "электронного правительства" www.egov.kz (далее – портал).</w:t>
      </w:r>
    </w:p>
    <w:bookmarkEnd w:id="88"/>
    <w:bookmarkStart w:name="z101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электронная (частично автоматизированная) и (или) бумажная.</w:t>
      </w:r>
    </w:p>
    <w:bookmarkEnd w:id="89"/>
    <w:bookmarkStart w:name="z102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Результатом оказания государственной услуги является: архитектурно-планировочное задание согласно 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Cтандарту государственной услуги с приложением следующих исходных материалов:</w:t>
      </w:r>
    </w:p>
    <w:bookmarkEnd w:id="90"/>
    <w:bookmarkStart w:name="z103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технических условий;</w:t>
      </w:r>
    </w:p>
    <w:bookmarkEnd w:id="91"/>
    <w:bookmarkStart w:name="z104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схем трасс наружных инженерных сетей;</w:t>
      </w:r>
    </w:p>
    <w:bookmarkEnd w:id="92"/>
    <w:bookmarkStart w:name="z105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выкопировки из проекта детальной планировки;</w:t>
      </w:r>
    </w:p>
    <w:bookmarkEnd w:id="93"/>
    <w:bookmarkStart w:name="z106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вертикальных планировочных отметок;</w:t>
      </w:r>
    </w:p>
    <w:bookmarkEnd w:id="94"/>
    <w:bookmarkStart w:name="z107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поперечных профилей дорог и улиц.</w:t>
      </w:r>
    </w:p>
    <w:bookmarkEnd w:id="95"/>
    <w:bookmarkStart w:name="z108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электронная.</w:t>
      </w:r>
    </w:p>
    <w:bookmarkEnd w:id="96"/>
    <w:bookmarkStart w:name="z109" w:id="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97"/>
    <w:bookmarkStart w:name="z110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Основанием для начала процедуры (действия) по оказанию государственной услуги является предоставления услугополучателем (либо уполномоченного представителя: юридического лица по документу, подтверждающему полномочия; физического лица по нотариально заверенной доверенности) документов, указанных в пункте 9 Стандарта.</w:t>
      </w:r>
    </w:p>
    <w:bookmarkEnd w:id="98"/>
    <w:bookmarkStart w:name="z111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его выполнения:</w:t>
      </w:r>
    </w:p>
    <w:bookmarkEnd w:id="99"/>
    <w:bookmarkStart w:name="z112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канцелярия услугодателя принимает пакет документов, представленных услугополучателем, осуществляет их регистрацию и выдает услугополучателю копию заявления с отметкой о регистрации в канцелярии услугодателя с указанием даты и времени приема пакета документов, в течение 20 (двадцати) минут.</w:t>
      </w:r>
    </w:p>
    <w:bookmarkEnd w:id="100"/>
    <w:bookmarkStart w:name="z113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рассматривает пакет документов и определяет ответственного исполнителя услугодателя, в течение 2 (двух) часов.</w:t>
      </w:r>
    </w:p>
    <w:bookmarkEnd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проектирование технически и (или) технологически несложных объектов с момента сдачи заявления услугодателю: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выдачу архитектурно-планировочного задания и технических условий – в течение 5 (пяти) рабочих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получение исходных материалов (архитекурно-планировочного задания, технические условия, выкопировка из проекта детальной планировки, вертикальные планировочные отметки, поперечные профили дорог и улиц, схема трасс наружных инженерных сетей) – 14 (четырнадцати) рабочих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проектирование технически и (или) технологически сложных объектов с момента сдачи заявления услугодателю: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выдачу архитектурно-планировочного задания и технических условий – в течение 14 (четырнадцати) рабочих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получение исходных материалов (архитекурно-планировочное задание, технические условия, выкопировка из проекта детальной планировки, вертикальные планировочные отметки, поперечные профили дорог и улиц, схема трасс наружных инженерных сетей) - в течение 16 (шестнадцати) рабочих дней;</w:t>
      </w:r>
    </w:p>
    <w:bookmarkStart w:name="z117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услугодателя ознакамливается с проектом результата оказания государственной услуги и утверждает его, в течение 3 (трех) часов.</w:t>
      </w:r>
    </w:p>
    <w:bookmarkEnd w:id="102"/>
    <w:bookmarkStart w:name="z118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канцелярия услугодателя выдает результат оказания государственной услуги, в течение 15 (пятнадцати) минут.</w:t>
      </w:r>
    </w:p>
    <w:bookmarkEnd w:id="10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с изменениями, внесенными постановлением акимата Жамбылской области от 10.10.2016 </w:t>
      </w:r>
      <w:r>
        <w:rPr>
          <w:rFonts w:ascii="Times New Roman"/>
          <w:b w:val="false"/>
          <w:i w:val="false"/>
          <w:color w:val="000000"/>
          <w:sz w:val="28"/>
        </w:rPr>
        <w:t>№ 299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9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6. Результаты процедуры (действия) по оказанию государственной услуги, который служит основанием для начала выполнения следующей процедуры:</w:t>
      </w:r>
    </w:p>
    <w:bookmarkEnd w:id="104"/>
    <w:bookmarkStart w:name="z120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копия заявления услугополучателя с отметкой о регистрации, с указанием даты и времени приема пакета документов;</w:t>
      </w:r>
    </w:p>
    <w:bookmarkEnd w:id="105"/>
    <w:bookmarkStart w:name="z121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виза руководителя услугодателя;</w:t>
      </w:r>
    </w:p>
    <w:bookmarkEnd w:id="106"/>
    <w:bookmarkStart w:name="z122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проект результата оказания государственной услуги;</w:t>
      </w:r>
    </w:p>
    <w:bookmarkEnd w:id="107"/>
    <w:bookmarkStart w:name="z123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утвержденный проект результата оказания государственной услуги;</w:t>
      </w:r>
    </w:p>
    <w:bookmarkEnd w:id="108"/>
    <w:bookmarkStart w:name="z124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выданный результат оказания государственной услуги.</w:t>
      </w:r>
    </w:p>
    <w:bookmarkEnd w:id="109"/>
    <w:bookmarkStart w:name="z125" w:id="1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110"/>
    <w:bookmarkStart w:name="z126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111"/>
    <w:bookmarkStart w:name="z127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канцелярия услугодателя;</w:t>
      </w:r>
    </w:p>
    <w:bookmarkEnd w:id="112"/>
    <w:bookmarkStart w:name="z128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услугодателя;</w:t>
      </w:r>
    </w:p>
    <w:bookmarkEnd w:id="113"/>
    <w:bookmarkStart w:name="z129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услугодателя.</w:t>
      </w:r>
    </w:p>
    <w:bookmarkEnd w:id="114"/>
    <w:bookmarkStart w:name="z130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(действия):</w:t>
      </w:r>
    </w:p>
    <w:bookmarkEnd w:id="115"/>
    <w:bookmarkStart w:name="z131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канцелярия услугодателя после осуществления приема пакета документов, их регистрации и выдачи услугополучателю копии заявления с отметкой о регистрации, с указанием даты и времени приема пакета документов, передает пакет документов руководителю услугодателя для наложения визы, в течение 15 (пятнадцати) минут</w:t>
      </w:r>
    </w:p>
    <w:bookmarkEnd w:id="116"/>
    <w:bookmarkStart w:name="z132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рассматривает пакет документов и передает его с соответствующей визой ответственному исполнителю услугодателя, в течение 2 (двух) часов;</w:t>
      </w:r>
    </w:p>
    <w:bookmarkEnd w:id="117"/>
    <w:bookmarkStart w:name="z133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проектирование технически и (или) технологически несложных объектов с момента сдачи заявления услугодателю:</w:t>
      </w:r>
    </w:p>
    <w:bookmarkEnd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выдачу архитектурно-планировочного задания и технических условий – в течение 5 (пяти) рабочих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получение исходных материалов (архитекурно-планировочное задание, технические условия, выкопировка из проекта детальной планировки, вертикальные планировочные отметки, поперечные профили дорог и улиц, схема трасс наружных инженерных сетей) – 14 (четырнадцати) рабочих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проектирование технически и (или) технологически сложных объектов с момента сдачи заявления услугодателю: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выдачу архитектурно-планировочного задания и технических условий – в течение 14 (четырнадцати) рабочих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получение исходных материалов (архитекурно-планировочное задание, технические условия, выкопировка из проекта детальной планировки, вертикальные планировочные отметки, поперечные профили дорог и улиц, схема трасс наружных инженерных сетей) - в течение 16 (шестнадцати) рабочих дней;";</w:t>
      </w:r>
    </w:p>
    <w:bookmarkStart w:name="z136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услугодателя ознакамливается с проектом результата оказания государственной услуги, утверждает и передает его в канцелярию услугодателя, в течение 3 (трех) часов;</w:t>
      </w:r>
    </w:p>
    <w:bookmarkEnd w:id="119"/>
    <w:bookmarkStart w:name="z137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канцелярия услугодателя выдает результат оказания государственной услуги, в течение 30 (тридцати) минут.</w:t>
      </w:r>
    </w:p>
    <w:bookmarkEnd w:id="1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с изменениями, внесенными постановлением акимата Жамбылской области от 10.10.2016 </w:t>
      </w:r>
      <w:r>
        <w:rPr>
          <w:rFonts w:ascii="Times New Roman"/>
          <w:b w:val="false"/>
          <w:i w:val="false"/>
          <w:color w:val="000000"/>
          <w:sz w:val="28"/>
        </w:rPr>
        <w:t>№ 299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8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Справочник бизнес - процессов оказания государственной услуги указан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121"/>
    <w:bookmarkStart w:name="z139" w:id="1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122"/>
    <w:bookmarkStart w:name="z140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Описание порядка обращения в Государственную корпорацию длительность обработки запроса услугополучателя:</w:t>
      </w:r>
    </w:p>
    <w:bookmarkEnd w:id="123"/>
    <w:bookmarkStart w:name="z141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для получения государственной услуги обращается в Государственную корпорацию;</w:t>
      </w:r>
    </w:p>
    <w:bookmarkEnd w:id="124"/>
    <w:bookmarkStart w:name="z142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работник Государственной корпорации проверяет правильность заполнения заявления и полноту пакета документов на соответствие пункту 9 Стандарта, в течение 5 (пяти) минут.</w:t>
      </w:r>
    </w:p>
    <w:bookmarkEnd w:id="125"/>
    <w:bookmarkStart w:name="z143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предоставления услугополучателем неполного пакета документов отказывает в приеме документов и выдает услугополучателю расписку об отказе в приеме документов по форме, согласно приложению 3 Стандарта, в течение 10 (десяти) минут;</w:t>
      </w:r>
    </w:p>
    <w:bookmarkEnd w:id="126"/>
    <w:bookmarkStart w:name="z144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соблюдении услугополучателем правильности и полноты заполнения заявления и предоставления полного пакета документов работник Государственной корпорации выдает услугополучателю расписку о приеме соответствующих документов, в течение 5 (пяти) минут;</w:t>
      </w:r>
    </w:p>
    <w:bookmarkEnd w:id="127"/>
    <w:bookmarkStart w:name="z145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работник Государственной корпорации получает согласие услугополучателя на использование сведений, составляющих охраняемую законом тайну, содержащихся в информационных системах, по форме, представленной работником Государственной корпорации, если иное не предусмотрено законами Республики Казахстан, в течение 5 (пяти) минут;</w:t>
      </w:r>
    </w:p>
    <w:bookmarkEnd w:id="128"/>
    <w:bookmarkStart w:name="z146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работник Государственной корпорации подготавливает пакет документов и направляет его услугодателю, в течение 1 (одного) рабочего дня.</w:t>
      </w:r>
    </w:p>
    <w:bookmarkEnd w:id="129"/>
    <w:bookmarkStart w:name="z147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 подготавливает результат оказания государственной услуги и направляет в Государственную корпорацию.</w:t>
      </w:r>
    </w:p>
    <w:bookmarkEnd w:id="130"/>
    <w:bookmarkStart w:name="z148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работник Государственной корпорации в срок, указанный в расписке о приеме соответствующих документов, выдает результат оказания государственной услуги услугополучателю, в течение 20 (двадцати) минут.</w:t>
      </w:r>
    </w:p>
    <w:bookmarkEnd w:id="131"/>
    <w:bookmarkStart w:name="z149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корпорация обеспечивает хранение результата в течение одного месяца, после чего передает их услугодателю для дальнейшего хранения. При обращении услугополучателя по истечении одного месяца, по запросу Государственной корпорации услугодатель в течение одного рабочего дня направляет готовые документы в Государственную корпорацию для выдачи услугополучателю.</w:t>
      </w:r>
    </w:p>
    <w:bookmarkEnd w:id="132"/>
    <w:bookmarkStart w:name="z150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Выдача результата оказания государственной услуги услугополучателю осуществляется работником Государственной корпорации на основании расписки о приеме соответствующих документов, при предъявлении документа удостоверяющий личность (либо уполномоченного представителя: юридического лица по документу, подтверждающий полномочия; физического лица по нотариально заверенной доверенности).</w:t>
      </w:r>
    </w:p>
    <w:bookmarkEnd w:id="133"/>
    <w:bookmarkStart w:name="z151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Диаграмма функционального взаимодействия информационных систем, задействованных в оказании государственной услуги, представлена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134"/>
    <w:bookmarkStart w:name="z152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Описание порядка обращения и последовательности процедур (действий) услугодателя и услугополучателя при оказании государственной услуги через портал:</w:t>
      </w:r>
    </w:p>
    <w:bookmarkEnd w:id="135"/>
    <w:bookmarkStart w:name="z153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осуществляет регистрацию (авторизацию) на портале по средствам ЭЦП;</w:t>
      </w:r>
    </w:p>
    <w:bookmarkEnd w:id="136"/>
    <w:bookmarkStart w:name="z154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выбор услугополучателем электронной государственной услуги, заполнение полей электронного запроса;</w:t>
      </w:r>
    </w:p>
    <w:bookmarkEnd w:id="137"/>
    <w:bookmarkStart w:name="z155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обработка (проверка, регистрация) электронного запроса порталом;</w:t>
      </w:r>
    </w:p>
    <w:bookmarkEnd w:id="138"/>
    <w:bookmarkStart w:name="z156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получение услугополучателем уведомления о статусе электронного запроса и сроке оказания государственной услуги в истории получения государственных услуг личного кабинета услугополучателя;</w:t>
      </w:r>
    </w:p>
    <w:bookmarkEnd w:id="139"/>
    <w:bookmarkStart w:name="z157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получение услугополучателем результата государственной услуги.</w:t>
      </w:r>
    </w:p>
    <w:bookmarkEnd w:id="140"/>
    <w:bookmarkStart w:name="z158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Диаграмма функционального взаимодействия при оказании электронной государственной услуги через портал указана в 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141"/>
    <w:bookmarkStart w:name="z159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Информация о государственной услуге размещается на интернет – ресурсе услугодателя http://uag.zhambyl.gov.kz.</w:t>
      </w:r>
    </w:p>
    <w:bookmarkEnd w:id="14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услуги "Выдача архитектурно-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планировочного задания"</w:t>
            </w:r>
          </w:p>
        </w:tc>
      </w:tr>
    </w:tbl>
    <w:bookmarkStart w:name="z161" w:id="1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"Выдача архитектурно-планировочного задания" </w:t>
      </w:r>
    </w:p>
    <w:bookmarkEnd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постановления акимата Жамбылской области от 10.10.2016 </w:t>
      </w:r>
      <w:r>
        <w:rPr>
          <w:rFonts w:ascii="Times New Roman"/>
          <w:b w:val="false"/>
          <w:i w:val="false"/>
          <w:color w:val="ff0000"/>
          <w:sz w:val="28"/>
        </w:rPr>
        <w:t>№ 299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drawing>
          <wp:inline distT="0" distB="0" distL="0" distR="0">
            <wp:extent cx="7810500" cy="4102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102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bookmarkStart w:name="z163" w:id="1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bookmarkEnd w:id="144"/>
    <w:bookmarkStart w:name="z164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45"/>
    <w:p>
      <w:pPr>
        <w:spacing w:after="0"/>
        <w:ind w:left="0"/>
        <w:jc w:val="both"/>
      </w:pPr>
      <w:r>
        <w:drawing>
          <wp:inline distT="0" distB="0" distL="0" distR="0">
            <wp:extent cx="5664200" cy="2476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64200" cy="2476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услуги "Выдача архитектурно-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планировочного задания"</w:t>
            </w:r>
          </w:p>
        </w:tc>
      </w:tr>
    </w:tbl>
    <w:bookmarkStart w:name="z166" w:id="1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информационных систем, задействованных в оказании государственной услуги </w:t>
      </w:r>
    </w:p>
    <w:bookmarkEnd w:id="146"/>
    <w:bookmarkStart w:name="z167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47"/>
    <w:p>
      <w:pPr>
        <w:spacing w:after="0"/>
        <w:ind w:left="0"/>
        <w:jc w:val="both"/>
      </w:pPr>
      <w:r>
        <w:drawing>
          <wp:inline distT="0" distB="0" distL="0" distR="0">
            <wp:extent cx="7810500" cy="5029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02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8" w:id="1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bookmarkEnd w:id="148"/>
    <w:bookmarkStart w:name="z169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49"/>
    <w:p>
      <w:pPr>
        <w:spacing w:after="0"/>
        <w:ind w:left="0"/>
        <w:jc w:val="both"/>
      </w:pPr>
      <w:r>
        <w:drawing>
          <wp:inline distT="0" distB="0" distL="0" distR="0">
            <wp:extent cx="6197600" cy="4076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197600" cy="407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услуги "Выдача архитектурно-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планировочного задания"</w:t>
            </w:r>
          </w:p>
        </w:tc>
      </w:tr>
    </w:tbl>
    <w:bookmarkStart w:name="z171" w:id="1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информационных систем, задействованных в оказании государственной услуги </w:t>
      </w:r>
    </w:p>
    <w:bookmarkEnd w:id="150"/>
    <w:bookmarkStart w:name="z172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51"/>
    <w:p>
      <w:pPr>
        <w:spacing w:after="0"/>
        <w:ind w:left="0"/>
        <w:jc w:val="both"/>
      </w:pPr>
      <w:r>
        <w:drawing>
          <wp:inline distT="0" distB="0" distL="0" distR="0">
            <wp:extent cx="7810500" cy="5054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054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3" w:id="1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bookmarkEnd w:id="152"/>
    <w:bookmarkStart w:name="z174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53"/>
    <w:p>
      <w:pPr>
        <w:spacing w:after="0"/>
        <w:ind w:left="0"/>
        <w:jc w:val="both"/>
      </w:pPr>
      <w:r>
        <w:drawing>
          <wp:inline distT="0" distB="0" distL="0" distR="0">
            <wp:extent cx="6096000" cy="3860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6096000" cy="3860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Жамбылской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марта 2016 года № 105</w:t>
            </w:r>
          </w:p>
        </w:tc>
      </w:tr>
    </w:tbl>
    <w:bookmarkStart w:name="z176" w:id="1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"Выдача решения на реконструкцию (перепланировку, переоборудование) помещений (отдельных частей) существующих зданий, не связанных с изменением несущих и ограждающих конструкций, инженерных систем и оборудования"</w:t>
      </w:r>
    </w:p>
    <w:bookmarkEnd w:id="154"/>
    <w:bookmarkStart w:name="z177" w:id="1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55"/>
    <w:bookmarkStart w:name="z178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Государственная услуга "Выдача решения на реконструкцию (перепланировку, переоборудование) помещений (отдельных частей) существующих зданий, не связанных с изменением несущих и ограждающих конструкций, инженерных систем и оборудования" (далее – государственная услуга) оказывается отделами архитектуры и градостроительства акиматов города Тараз и районов) (далее – услугодатель) на основании приказа исполняющего обязанности Министра национальной экономики Республики Казахстан от 27 марта 2015 года </w:t>
      </w:r>
      <w:r>
        <w:rPr>
          <w:rFonts w:ascii="Times New Roman"/>
          <w:b w:val="false"/>
          <w:i w:val="false"/>
          <w:color w:val="000000"/>
          <w:sz w:val="28"/>
        </w:rPr>
        <w:t>№ 257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стандартов государственных услуг "Выдача справки по определению адреса объектов недвижимости на территории Республики Казахстан", "Выдача архитектурно-планировочного задания" и "Выдача решения на реконструкцию (перепланировку, переоборудование) помещений (отдельных частей) существующих зданий, не связанных с изменением несущих и ограждающих конструкций, инженерных систем и оборудования" (зарегистрированный в Реестре государственной регистрации нормативных-правовых актов за № 11018) (далее - Стандарт).</w:t>
      </w:r>
    </w:p>
    <w:bookmarkEnd w:id="156"/>
    <w:bookmarkStart w:name="z179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документов и выдача результатов оказания государственной услуги осуществляется через:</w:t>
      </w:r>
    </w:p>
    <w:bookmarkEnd w:id="157"/>
    <w:bookmarkStart w:name="z180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канцелярию услугодателя;</w:t>
      </w:r>
    </w:p>
    <w:bookmarkEnd w:id="158"/>
    <w:bookmarkStart w:name="z181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Некоммерческое акционерное общество "Государственная корпорация "Правительство для граждан" (далее – Государственная корпорация).</w:t>
      </w:r>
    </w:p>
    <w:bookmarkEnd w:id="159"/>
    <w:bookmarkStart w:name="z182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бумажная.</w:t>
      </w:r>
    </w:p>
    <w:bookmarkEnd w:id="160"/>
    <w:bookmarkStart w:name="z183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Результатом оказания государственной услуги является: решение услугодателя на реконструкцию (перепланировку, переоборудование) помещений (отдельных частей) существующих зданий, не связанных с изменением несущих и ограждающих конструкций, инженерных систем и оборудования.</w:t>
      </w:r>
    </w:p>
    <w:bookmarkEnd w:id="161"/>
    <w:bookmarkStart w:name="z184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бумажная.</w:t>
      </w:r>
    </w:p>
    <w:bookmarkEnd w:id="162"/>
    <w:bookmarkStart w:name="z185" w:id="1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163"/>
    <w:bookmarkStart w:name="z186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Основанием для начала процедуры (действия) по оказанию государственной услуги является предоставления услугополучателем (либо уполномоченного представителя: юридического лица по документу, подтверждающему полномочия; физического лица по нотариально заверенной доверенности) документов, указанных в пункте 9 Стандарта.</w:t>
      </w:r>
    </w:p>
    <w:bookmarkEnd w:id="164"/>
    <w:bookmarkStart w:name="z187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его выполнения:</w:t>
      </w:r>
    </w:p>
    <w:bookmarkEnd w:id="165"/>
    <w:bookmarkStart w:name="z188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канцелярия услугодателя принимает пакет документов, осуществляет их регистрацию и выдает копию заявления с отметкой о регистрации с указанием даты и времени приема, в течение 15 (пятнадцати) минут;</w:t>
      </w:r>
    </w:p>
    <w:bookmarkEnd w:id="166"/>
    <w:bookmarkStart w:name="z189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рассматривает пакет документов и определяет ответственного исполнителя услугодателя, в течение 1 (одного) часа;</w:t>
      </w:r>
    </w:p>
    <w:bookmarkEnd w:id="167"/>
    <w:bookmarkStart w:name="z190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изучает пакет документов, подготавливает проект постановления акимата города областного значения, района, в течение 3 (трех) рабочих дней;</w:t>
      </w:r>
    </w:p>
    <w:bookmarkEnd w:id="168"/>
    <w:bookmarkStart w:name="z191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услугодателя представляет проект постановления в акимат города областного значения, района, в течение 1 (одного) часа;</w:t>
      </w:r>
    </w:p>
    <w:bookmarkEnd w:id="169"/>
    <w:bookmarkStart w:name="z192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акимат города областного значения, района рассматривает и подписывает проект постановления акимата города областного значения, района, в течение 6 (шести) рабочих дней;</w:t>
      </w:r>
    </w:p>
    <w:bookmarkEnd w:id="170"/>
    <w:bookmarkStart w:name="z193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канцелярия услугодателя выдает копию постановления акимата города областного значения, района услугополучателю, 15 (пятнадцать) минут.</w:t>
      </w:r>
    </w:p>
    <w:bookmarkEnd w:id="171"/>
    <w:bookmarkStart w:name="z194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 процедуры (действия) по оказанию государственной услуги, которые служат основанием для начала выполнения следующей процедуры:</w:t>
      </w:r>
    </w:p>
    <w:bookmarkEnd w:id="172"/>
    <w:bookmarkStart w:name="z195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выдача услугополучателю копии заявления о регистрации с указанием даты и времени приема пакета документов;</w:t>
      </w:r>
    </w:p>
    <w:bookmarkEnd w:id="173"/>
    <w:bookmarkStart w:name="z196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виза руководителя услугодателя;</w:t>
      </w:r>
    </w:p>
    <w:bookmarkEnd w:id="174"/>
    <w:bookmarkStart w:name="z197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проект постановления акимата города областного значения, района;</w:t>
      </w:r>
    </w:p>
    <w:bookmarkEnd w:id="175"/>
    <w:bookmarkStart w:name="z198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направление проекта постановления акимата города областного значения, района в акимат города областного значения, района;</w:t>
      </w:r>
    </w:p>
    <w:bookmarkEnd w:id="176"/>
    <w:bookmarkStart w:name="z199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постановление акимата города областного значения, района;</w:t>
      </w:r>
    </w:p>
    <w:bookmarkEnd w:id="177"/>
    <w:bookmarkStart w:name="z200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выдача копии постановления акимата города областного значения, района услугополучателю либо направление в Государственную корпорацию.</w:t>
      </w:r>
    </w:p>
    <w:bookmarkEnd w:id="178"/>
    <w:bookmarkStart w:name="z201" w:id="1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179"/>
    <w:bookmarkStart w:name="z202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180"/>
    <w:bookmarkStart w:name="z203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канцелярия услугодателя;</w:t>
      </w:r>
    </w:p>
    <w:bookmarkEnd w:id="181"/>
    <w:bookmarkStart w:name="z204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услугодателя;</w:t>
      </w:r>
    </w:p>
    <w:bookmarkEnd w:id="182"/>
    <w:bookmarkStart w:name="z205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услугодателя;</w:t>
      </w:r>
    </w:p>
    <w:bookmarkEnd w:id="183"/>
    <w:bookmarkStart w:name="z206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акимат города областного значения, района.</w:t>
      </w:r>
    </w:p>
    <w:bookmarkEnd w:id="184"/>
    <w:bookmarkStart w:name="z207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(действия):</w:t>
      </w:r>
    </w:p>
    <w:bookmarkEnd w:id="185"/>
    <w:bookmarkStart w:name="z208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 после осуществления приема пакета документов, передает руководителю услугодателя пакет документов для наложения визы, в течение 15 (пятнадцати) минут;</w:t>
      </w:r>
    </w:p>
    <w:bookmarkEnd w:id="186"/>
    <w:bookmarkStart w:name="z209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рассматривает пакет документов, определяет ответственного исполнителя услугодателя и передает пакет документов для исполнения, в течение 1 (одного) часа;</w:t>
      </w:r>
    </w:p>
    <w:bookmarkEnd w:id="187"/>
    <w:bookmarkStart w:name="z210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услугодателя, изучив пакет документов, подготавливает проект постановления акимата города областного значения, района и передает руководителю услугодателя для направления в акимат города областного значения, района, в течение 3 (трех) рабочих дней;</w:t>
      </w:r>
    </w:p>
    <w:bookmarkEnd w:id="188"/>
    <w:bookmarkStart w:name="z211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услугодателя представляет проект постановления акимата города областного значения, района в акимат города областного значения, района, в течение 1 (одного) часа;</w:t>
      </w:r>
    </w:p>
    <w:bookmarkEnd w:id="189"/>
    <w:bookmarkStart w:name="z212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акимат города областного значения, района рассматривает и подписывает проект постановления акимата города областного значения, района и передает услугодателю, в течение 6 (шести) рабочих дней;</w:t>
      </w:r>
    </w:p>
    <w:bookmarkEnd w:id="190"/>
    <w:bookmarkStart w:name="z213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канцелярия услугодателя выдает копию постановления акимата города областного значения, района услугополучателю либо направляет в Государственную корпорацию, в течение 15 (пятнадцати) минут.</w:t>
      </w:r>
    </w:p>
    <w:bookmarkEnd w:id="191"/>
    <w:bookmarkStart w:name="z214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Справочник бизнес-процессов оказания государственной услуги указан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192"/>
    <w:bookmarkStart w:name="z215" w:id="1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193"/>
    <w:bookmarkStart w:name="z216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Описание порядка обращения в Государственную корпорацию длительность обработки запроса услугополучателя:</w:t>
      </w:r>
    </w:p>
    <w:bookmarkEnd w:id="194"/>
    <w:bookmarkStart w:name="z217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для получения государственной услуги обращается в Государственную корпорацию;</w:t>
      </w:r>
    </w:p>
    <w:bookmarkEnd w:id="195"/>
    <w:bookmarkStart w:name="z218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работник Государственной корпорации проверяет правильность заполнения заявления и полноту пакета документов на соответствие пункту 9 Стандарта, в течение 5 (пяти) минут. </w:t>
      </w:r>
    </w:p>
    <w:bookmarkEnd w:id="196"/>
    <w:bookmarkStart w:name="z219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предоставления услугополучателем неполного пакета документов отказывает в приеме документов и выдает услугополучателю расписку об отказе в приеме документов по форме, согласно приложению 2 Стандарта, в течение 10 (десяти) минут;</w:t>
      </w:r>
    </w:p>
    <w:bookmarkEnd w:id="197"/>
    <w:bookmarkStart w:name="z220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работник Государственной корпорации получает письменное согласие услугополучателя на использование сведений, составляющих охраняемую законом тайну, содержащихся в информационных системах, по форме, представленной работником Государственной корпорации, если иное не предусмотрено законами Республики Казахстан, в течение 5 (пяти) минут;</w:t>
      </w:r>
    </w:p>
    <w:bookmarkEnd w:id="198"/>
    <w:bookmarkStart w:name="z221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 соблюдении услугополучателем правильности и полноты заполнения заявления и предоставления полного пакета документов работник Государственной корпорации выдает услугополучателю расписку о приеме соответствующих документов, 5 (пять) минут;</w:t>
      </w:r>
    </w:p>
    <w:bookmarkEnd w:id="199"/>
    <w:bookmarkStart w:name="z222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работник Государственной корпорации подготавливает пакет документов и направляет его услугодателю, в течение 1 (одного) рабочего дня;</w:t>
      </w:r>
    </w:p>
    <w:bookmarkEnd w:id="200"/>
    <w:bookmarkStart w:name="z223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сотрудник услугодателя направляет подписанную копию постановления акимата города областного значения, района в Государственную корпорацию;</w:t>
      </w:r>
    </w:p>
    <w:bookmarkEnd w:id="201"/>
    <w:bookmarkStart w:name="z224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работник Государственной корпорации в срок, указанный в расписке о приеме соответствующих документов, выдает копию постановления акимата города областного значения, района услугополучателю, в течение 20 (двадцати) минут.</w:t>
      </w:r>
    </w:p>
    <w:bookmarkEnd w:id="202"/>
    <w:bookmarkStart w:name="z225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Выдача копии постановления акимата города областного значения, района услугополучателю осуществляется работником Государственной корпорации на основании расписки о приеме соответствующих документов, при предъявлении документа удостоверяющий личность (либо уполномоченного представителя: юридического лица по документу, подтверждающий полномочия; физического лица по нотариально заверенной доверенности).</w:t>
      </w:r>
    </w:p>
    <w:bookmarkEnd w:id="203"/>
    <w:bookmarkStart w:name="z226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корпорация обеспечивает хранение результата в течение одного месяца, после чего передает их услугодателю для дальнейшего хранения. При обращении услугополучателя по истечении одного месяца, по запросу Государственной корпорации услугодатель в течение одного рабочего дня направляет готовые документы в Государственную корпорацию для выдачи услугополучателю.</w:t>
      </w:r>
    </w:p>
    <w:bookmarkEnd w:id="204"/>
    <w:bookmarkStart w:name="z227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Информация о государственной услуге размещается на интернет–ресурсе услугодателя http://uag.zhambyl.gov.kz.</w:t>
      </w:r>
    </w:p>
    <w:bookmarkEnd w:id="20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"Выдача решения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реконструкцию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(перепланировку,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переоборудование) помещений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отдельных частей)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существующих зданий,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связанных с изменением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несущих и ограждающих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конструкций, инженерных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 и оборудования"</w:t>
            </w:r>
          </w:p>
        </w:tc>
      </w:tr>
    </w:tbl>
    <w:bookmarkStart w:name="z229" w:id="2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"Выдача решения на реконструкцию (перепланировку, переоборудование) помещений отдельных частей) существующих зданий, не связанных с изменением несущих и ограждающих конструкций, инженерных систем и оборудования"</w:t>
      </w:r>
    </w:p>
    <w:bookmarkEnd w:id="206"/>
    <w:bookmarkStart w:name="z230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07"/>
    <w:p>
      <w:pPr>
        <w:spacing w:after="0"/>
        <w:ind w:left="0"/>
        <w:jc w:val="both"/>
      </w:pPr>
      <w:r>
        <w:drawing>
          <wp:inline distT="0" distB="0" distL="0" distR="0">
            <wp:extent cx="7810500" cy="3987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98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1" w:id="2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 </w:t>
      </w:r>
    </w:p>
    <w:bookmarkEnd w:id="208"/>
    <w:bookmarkStart w:name="z232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09"/>
    <w:p>
      <w:pPr>
        <w:spacing w:after="0"/>
        <w:ind w:left="0"/>
        <w:jc w:val="both"/>
      </w:pPr>
      <w:r>
        <w:drawing>
          <wp:inline distT="0" distB="0" distL="0" distR="0">
            <wp:extent cx="5689600" cy="2489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689600" cy="248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8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Relationship Target="media/document_image_rId15.jpeg" Type="http://schemas.openxmlformats.org/officeDocument/2006/relationships/image" Id="rId15"/><Relationship Target="media/document_image_rId16.jpeg" Type="http://schemas.openxmlformats.org/officeDocument/2006/relationships/image" Id="rId16"/><Relationship Target="media/document_image_rId17.jpeg" Type="http://schemas.openxmlformats.org/officeDocument/2006/relationships/image" Id="rId17"/><Relationship Target="header.xml" Type="http://schemas.openxmlformats.org/officeDocument/2006/relationships/header" Id="rId18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