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38b2" w14:textId="df13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жилищно-коммунального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марта 2016 года № 91. Зарегистрировано Департаментом юстиции Жамбылской области 6 мая 2016 года № 3058. Утратило силу постановлением акимата Жамбылской области от 19 марта 2021 года №73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19.03.2021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постановлением акимата Жамбылской области от 06.09.2019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"Приватизация жилищ из государственного жилищного фонда".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Жамбылской области от 06.09.2019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июля 2015 года "Об утверждении регламентов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2726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27 августа 2015 года);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июля 2015 года "Об утверждении регламента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2722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08 августа 2015 года).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энергетики и жилищно-коммунального хозяйства акимата Жамбылской области"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 иных мер, вытекающих из настоящего постановления.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Б. Орынбекова.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2016 года № 91</w:t>
            </w:r>
          </w:p>
        </w:tc>
      </w:tr>
    </w:tbl>
    <w:bookmarkStart w:name="z6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фонде или жилище, арендованном местным исполнительным органом в частном жилищном фонде" (далее – государственная услуга) оказывается в соответствии со стандартом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фонде или жилище, арендованном местным исполнительным органом в частном жилищном фонде", утвержденным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11015) (далее - стандарт) структурными подразделениями местного исполнительного органа районов и города Тараз, осуществляющих функции в сфере жилищных отношений (далее – услугодатель).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9"/>
    <w:bookmarkStart w:name="z6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документов необходимых для оказания государственной услуги указанных в пункте 9 стандарта.</w:t>
      </w:r>
    </w:p>
    <w:bookmarkEnd w:id="21"/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регистрирует и направляет руководителю услугодателя – не более 20 (двадцати) минут;</w:t>
      </w:r>
    </w:p>
    <w:bookmarkEnd w:id="23"/>
    <w:bookmarkStart w:name="z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готовит резолюцию и передает ответственному исполнителю услугодателя – не более 20 (двадцати)минут;</w:t>
      </w:r>
    </w:p>
    <w:bookmarkEnd w:id="24"/>
    <w:bookmarkStart w:name="z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обрабатывает представленные документы, готовит проект результата оказания государственной услуги либо мотивированный ответ об отказе в оказании государственной услуги и направляет документы руководителю услугодателя на подпись - в течение 25 (двадцати пяти) календарных дней;</w:t>
      </w:r>
    </w:p>
    <w:bookmarkEnd w:id="25"/>
    <w:bookmarkStart w:name="z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уведомление и выдает на регистрацию сотруднику услугодателя в электронном или бумажном виде – в течение 1 (одного) рабочего дня;</w:t>
      </w:r>
    </w:p>
    <w:bookmarkEnd w:id="26"/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осуществляет регистрацию документов и направляет их в Государственную корпорацию - в течение 20 (двадцати) минут.</w:t>
      </w:r>
    </w:p>
    <w:bookmarkEnd w:id="27"/>
    <w:bookmarkStart w:name="z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регистрация и направление руководителю услугодателя;</w:t>
      </w:r>
    </w:p>
    <w:bookmarkEnd w:id="29"/>
    <w:bookmarkStart w:name="z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резолюции и передача ответственному исполнителю услугодателя;</w:t>
      </w:r>
    </w:p>
    <w:bookmarkEnd w:id="30"/>
    <w:bookmarkStart w:name="z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документов и направления на рассмотрение жилищной комиссии;</w:t>
      </w:r>
    </w:p>
    <w:bookmarkEnd w:id="31"/>
    <w:bookmarkStart w:name="z8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рассмотрения документов, вынесения заключение, подписание протокола и направление ответственному специалисту услугодателя;</w:t>
      </w:r>
    </w:p>
    <w:bookmarkEnd w:id="32"/>
    <w:bookmarkStart w:name="z8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проекта уведомления, либо мотивированного ответа об отказе и направление документов руководителю услугодателя;</w:t>
      </w:r>
    </w:p>
    <w:bookmarkEnd w:id="33"/>
    <w:bookmarkStart w:name="z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уведомления в электронном или бумажном виде;</w:t>
      </w:r>
    </w:p>
    <w:bookmarkEnd w:id="34"/>
    <w:bookmarkStart w:name="z8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передача уведомления инспектору Государственной корпорации.</w:t>
      </w:r>
    </w:p>
    <w:bookmarkEnd w:id="35"/>
    <w:bookmarkStart w:name="z8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8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подразделения:</w:t>
      </w:r>
    </w:p>
    <w:bookmarkEnd w:id="37"/>
    <w:bookmarkStart w:name="z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38"/>
    <w:bookmarkStart w:name="z8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9"/>
    <w:bookmarkStart w:name="z8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услугодателя;</w:t>
      </w:r>
    </w:p>
    <w:bookmarkEnd w:id="40"/>
    <w:bookmarkStart w:name="z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инспектор Государственной корпорации.</w:t>
      </w:r>
    </w:p>
    <w:bookmarkEnd w:id="41"/>
    <w:bookmarkStart w:name="z9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2"/>
    <w:bookmarkStart w:name="z9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регистрирует и направляет руководителю услугодателя – не более 20 (двадцати) минут;</w:t>
      </w:r>
    </w:p>
    <w:bookmarkEnd w:id="43"/>
    <w:bookmarkStart w:name="z9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готовит резолюцию и передает ответственному исполнителю услугодателя – не более 20 (двадцати) минут;</w:t>
      </w:r>
    </w:p>
    <w:bookmarkEnd w:id="44"/>
    <w:bookmarkStart w:name="z9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обрабатывает представленные документы, готовит проект результата оказания государственной услуги либо мотивированный ответ об отказе в оказании государственной услуги и направляет документы руководителю услугодателя на подпись - в течение 25 (двадцати пяти) календарных дней;</w:t>
      </w:r>
    </w:p>
    <w:bookmarkEnd w:id="45"/>
    <w:bookmarkStart w:name="z9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уведомление и выдает на регистрацию сотруднику услугодателя в электронном или бумажном виде – в течение 1 (одного) рабочего дня;</w:t>
      </w:r>
    </w:p>
    <w:bookmarkEnd w:id="46"/>
    <w:bookmarkStart w:name="z9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осуществляет регистрацию документов и направляет их в Государственную корпорацию - в течение 20 (двадцати) минут.</w:t>
      </w:r>
    </w:p>
    <w:bookmarkEnd w:id="47"/>
    <w:bookmarkStart w:name="z9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8"/>
    <w:bookmarkStart w:name="z9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49"/>
    <w:bookmarkStart w:name="z1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Государственной корпорации принимает документы и выдает расписку о приеме соответствующих документов либо в случае предоставления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выдает расписку об отказе в приеме документов по форме согласно приложению 3 к стандарту – в течение 20 (двадцати) минут;2) инспектор Государственной корпорации составляет реестр и направляет документы сотруднику услугодателя в электронном виде - в течение 1 (одного) рабочего дня;</w:t>
      </w:r>
    </w:p>
    <w:bookmarkEnd w:id="50"/>
    <w:bookmarkStart w:name="z10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Государственной корпорации выдает услугополучателю уведомление о постановке на учет, либо мотивированный ответ об отказе в оказании государственной услуги в электронном виде – не более5 (пяти) минут.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Государственная корпорация обеспечивает хранение результата в течение одного месяца, после чего передает их реестром отправки невостребованных документов в уполномоченный орган по форме согласно приложению 2 к стандарту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акимата Жамбылской области от 05.09.2016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2"/>
    <w:bookmarkStart w:name="z1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пароля (осуществляется для незарегистрированных пользователей на портале);</w:t>
      </w:r>
    </w:p>
    <w:bookmarkEnd w:id="53"/>
    <w:bookmarkStart w:name="z1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индивидуального идентификационного номера и пароля (процесс авторизации) на портале для получения государственной услуги;</w:t>
      </w:r>
    </w:p>
    <w:bookmarkEnd w:id="54"/>
    <w:bookmarkStart w:name="z1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и пароль;</w:t>
      </w:r>
    </w:p>
    <w:bookmarkEnd w:id="55"/>
    <w:bookmarkStart w:name="z1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 нарушениями в данных услугополучателя;</w:t>
      </w:r>
    </w:p>
    <w:bookmarkEnd w:id="56"/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формы (ввод данных) с учетом ее структуры и форматных требований;</w:t>
      </w:r>
    </w:p>
    <w:bookmarkEnd w:id="57"/>
    <w:bookmarkStart w:name="z1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электронно-цифровой подписью заполненной формы (введенных данных) запроса на оказание государственной услуги;</w:t>
      </w:r>
    </w:p>
    <w:bookmarkEnd w:id="58"/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индивидуальным идентификационным номером, указанным в запросе, и индивидуальным номером, указанным в регистрационном свидетельстве электронно–цифровой подписи), срока действия регистрационного свидетельства электронно-цифровой подписи и отсутствия в списке отозванных (аннулированных) регистрационных свидетельств портала;</w:t>
      </w:r>
    </w:p>
    <w:bookmarkEnd w:id="59"/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электронно-цифровой подписи услугополучателя;</w:t>
      </w:r>
    </w:p>
    <w:bookmarkEnd w:id="60"/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направление электронного документа (запроса услугополучателя) удостоверенного (подписанного) электронно–цифровой подписью услугополучателя через шлюз "электронного правительства" в автоматизированном рабочем месте регионального шлюза "электронного правительства" информационной системы услугодателя и обработка государственной услуги ответственным исполнителем услугодателя;</w:t>
      </w:r>
    </w:p>
    <w:bookmarkEnd w:id="61"/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электронно-цифровой подписью ответственного исполнителя услугодателя.</w:t>
      </w:r>
    </w:p>
    <w:bookmarkEnd w:id="62"/>
    <w:bookmarkStart w:name="z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 через портал приведена в приложении 1 к настоящему регламенту.</w:t>
      </w:r>
    </w:p>
    <w:bookmarkEnd w:id="63"/>
    <w:bookmarkStart w:name="z11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указано в справочнике бизнес-процессов оказания государственной услуги согласно приложению 2 настоящему регламенту.</w:t>
      </w:r>
    </w:p>
    <w:bookmarkEnd w:id="64"/>
    <w:bookmarkStart w:name="z1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интернет–ресурсе услугодателя (http://uezhkh.zhambyl.kz) и акимата Жамбылской области (http://zhambyl.gov.kz).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жилище, 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11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через портал</w:t>
      </w:r>
    </w:p>
    <w:bookmarkEnd w:id="66"/>
    <w:bookmarkStart w:name="z1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8"/>
    <w:bookmarkStart w:name="z1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50038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редакии постановления акимата Жамбылской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2016 года № 91</w:t>
            </w:r>
          </w:p>
        </w:tc>
      </w:tr>
    </w:tbl>
    <w:bookmarkStart w:name="z2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70"/>
    <w:bookmarkStart w:name="z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Жамбылской области от 11.09.2017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3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– государственная услуга) оказывается в соответствии со стандартом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утвержденных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11015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 июня 2015 года в информационно-правовой системе "Әділет") (далее - стандарт), структурным подразделением местного исполнительного органа районов и города Тараз, осуществляющих функции в сфере жилищных отношений (далее – услугодатель).</w:t>
      </w:r>
    </w:p>
    <w:bookmarkEnd w:id="72"/>
    <w:bookmarkStart w:name="z3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73"/>
    <w:bookmarkStart w:name="z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4"/>
    <w:bookmarkStart w:name="z3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 либо мотивированный ответ об отказе в оказании государственной услуги в случае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5"/>
    <w:bookmarkStart w:name="z3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6"/>
    <w:bookmarkStart w:name="z3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7"/>
    <w:bookmarkStart w:name="z3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документов, необходимых для оказания государственной услуги,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8"/>
    <w:bookmarkStart w:name="z3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9"/>
    <w:bookmarkStart w:name="z3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регистрирует и направляет руководителю услугодателя - не более 20 (двадцати) минут;</w:t>
      </w:r>
    </w:p>
    <w:bookmarkEnd w:id="80"/>
    <w:bookmarkStart w:name="z3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готовит резолюцию и передает ответственному исполнителю услугодателя – не более 20 (двадцати) минут;</w:t>
      </w:r>
    </w:p>
    <w:bookmarkEnd w:id="81"/>
    <w:bookmarkStart w:name="z4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обрабатывает представленные документы, готовит проект результата оказания государственных услуги либо мотивированный ответ об отказе в оказании государственной услуги и направляет документы руководителю услугодателя на подпись - в течение 3 (трех) календарных дней;</w:t>
      </w:r>
    </w:p>
    <w:bookmarkEnd w:id="82"/>
    <w:bookmarkStart w:name="z4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уведомление и выдает на регистрацию сотруднику услугодателя в электронном или бумажном виде - в течение 3 (трех) часов;</w:t>
      </w:r>
    </w:p>
    <w:bookmarkEnd w:id="83"/>
    <w:bookmarkStart w:name="z4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осуществляет регистрацию документов и направляет их в Государственную корпорацию - в течение 20 (двадцати) минут.</w:t>
      </w:r>
    </w:p>
    <w:bookmarkEnd w:id="84"/>
    <w:bookmarkStart w:name="z4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5"/>
    <w:bookmarkStart w:name="z4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регистрация и направление руководителю услугодателя;</w:t>
      </w:r>
    </w:p>
    <w:bookmarkEnd w:id="86"/>
    <w:bookmarkStart w:name="z4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резолюции и передача ответственному исполнителю услугодателя;</w:t>
      </w:r>
    </w:p>
    <w:bookmarkEnd w:id="87"/>
    <w:bookmarkStart w:name="z4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представленных документов, подготовка проекта результата оказания государственных услуги либо мотивированный ответ об отказе в оказании государственной услуги и направление документов руководителю услугодателя на подпись;</w:t>
      </w:r>
    </w:p>
    <w:bookmarkEnd w:id="88"/>
    <w:bookmarkStart w:name="z4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уведомления в электронном или бумажном виде;</w:t>
      </w:r>
    </w:p>
    <w:bookmarkEnd w:id="89"/>
    <w:bookmarkStart w:name="z4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регистрации документов и направление их в Государственную корпорацию.</w:t>
      </w:r>
    </w:p>
    <w:bookmarkEnd w:id="90"/>
    <w:bookmarkStart w:name="z4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1"/>
    <w:bookmarkStart w:name="z5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подразделения:</w:t>
      </w:r>
    </w:p>
    <w:bookmarkEnd w:id="92"/>
    <w:bookmarkStart w:name="z5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93"/>
    <w:bookmarkStart w:name="z5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4"/>
    <w:bookmarkStart w:name="z5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услугодателя;</w:t>
      </w:r>
    </w:p>
    <w:bookmarkEnd w:id="95"/>
    <w:bookmarkStart w:name="z5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инспектор Государственной корпорации.</w:t>
      </w:r>
    </w:p>
    <w:bookmarkEnd w:id="96"/>
    <w:bookmarkStart w:name="z5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7"/>
    <w:bookmarkStart w:name="z5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регистрирует и направляет руководителю услугодателя - не более 20 (двадцати) минут;</w:t>
      </w:r>
    </w:p>
    <w:bookmarkEnd w:id="98"/>
    <w:bookmarkStart w:name="z5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готовит резолюцию и передает ответственному исполнителю услугодателя – не более 20 (двадцати) минут;</w:t>
      </w:r>
    </w:p>
    <w:bookmarkEnd w:id="99"/>
    <w:bookmarkStart w:name="z5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обрабатывает представленные документы, готовит проект результата оказания государственных услуги либо мотивированный ответ об отказе в оказании государственной услуги и направляет документы руководителю услугодателя на подпись - в течение 3 (трех) календарных дней;</w:t>
      </w:r>
    </w:p>
    <w:bookmarkEnd w:id="100"/>
    <w:bookmarkStart w:name="z5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уведомление и выдает на регистрацию сотруднику услугодателя в электронном или бумажном виде - в течение 3 (трех) часов;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осуществляет регистрацию документов и направляет их в Государственную корпорацию - в течение 20 (двадцати)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Государственной корпорации принимает документы и выдает расписку о приеме соответствующих документов, либо,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выдает расписку об отказе в приеме документов по форме согласно приложению 3 к стандарту - не более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Государственной корпорации составляет реестр и направляет документы сотруднику услугодателя в электронном виде -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инспектор Государственной корпорации выдает услугополучателю уведомление о постановке на учет, либо мотивированный ответ об отказе в оказании государственной услуги в электронном виде – не более 5 (пяти)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корпорация обеспечивает хранение результата в течение одного месяца, после чего передает их реестром отправки невостребованных документов в уполномоченный орган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указано в справочнике бизнес-процессов оказания государственной услуги согласно приложению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интернет–ресурсе услугодателя (http://energy.gov.kz) и акимата Жамбылской области (http://zhambyl.gov.kz).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(отсутствии) в постоянном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пользовании жилища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арендованного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2016 года № 91</w:t>
            </w:r>
          </w:p>
        </w:tc>
      </w:tr>
    </w:tbl>
    <w:bookmarkStart w:name="z12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Жамбылской области от 06.09.2019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2016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"Приватизация жилищ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в соответствии с постановлением акимата Жамбылской области от 11.09.2017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"Приватизация жилищ из государственного жилищного фонда" (далее – государственная услуга) оказывается в соответствии со стандартом государственной услуги "Приватизация жилищ из государственного жилищного фонда", утвержденных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11015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 июня 2015 года в информационно-правовой системе "Әділет") (далее - стандарт), структурным подразделением местного исполнительного органа районов и города Тараз, осуществляющих функции в сфере жилищных отношений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жилищной комиссии о приватизации жилища либо мотивированный отказ в письменном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– этап: в случае передачи жилища из жилищного фонда государственных предприятий и государственных учреждений в коммунальную собственность со дня вынесения решения о передаче осуществляется в соответствии с Правилами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постановлением Правительства Республики Казахстан от 1 июня 2011 года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органом, предоставляющим жилище, перевода жилища, подлежащего приватизации, в коммунальный жилищный фонд единовременно услугополучателю представляется справка о стоимости жилища, где указывается сумма, подлежащая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этап: заключение договора о приватизации жилища между услугодателем и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заключения договора о приватизации жилища в течение тридцати календарных дней производится оплата стоимости жилища, подлежащей уплате в местный бюджет,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приватизации жилищ из государственного жилищного фонда, утвержденных постановлением Правительства Республики Казахстан 2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673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приватизации жилищ из государственного жилищного фонда"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безвозмездном приобретении в собственность жилища оплата не производится.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(либо его представителем по доверенности)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принимает и регистрирует предоставленные документы услугополучателя, необходимых для оказания государственной услуги, и передает их руководителю,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выдает расписку об отказе в приеме документов -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предоставленные документы услугополучателя, необходимых для оказания государственной услуги, и определяет ответственного исполнителя услугодателя для оказания государственной услуги -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представленные документы, в случае передачи жилища из жилищного фонда государственных предприятий и государственных учреждений в коммунальную собственность готовит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на рассмотрение жилищной комиссии -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жилищная комиссия рассматривает документы, подписывает решение жилищной комиссии и направляет ответственному специалисту услугодателя - в течение 22 (двадцати двух)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услугодателя оформляет проект договора о приватизации жилища между услугодателем и услугополучателем, либо мотивированный ответ об отказе в оказании государственной услуги и направляет документы руководителю услугодателя на подпись - в течение 1 (одного) рабочего дня;</w:t>
      </w:r>
    </w:p>
    <w:bookmarkStart w:name="z9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проект договора о приватизации жилища между услугодателем и услугополучателем, либо мотивированный ответ об отказе в оказании государственной услуги и направляет документы к специалисту канцелярий услугодателя - в течение 20 (двадцати) минут;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регистрирует и выдает проект договора о приватизации жилища между услугодателем и услугополучателем, либо мотивированный ответ об отказе в оказании государственной услуги услугодателю - в течение 10 (десяти)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предоставленных документов услугополучателя, необходимых для оказания государственной услуги, и передача их руководителю, в случае предоставления услугополучателем неполного пакета документов согласно перечню, предусмотренному пунктом 9 стандарта, выдает расписку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предоставленных документов услугополучателя, необходимых для оказания государственной услуги и определения ответственного исполнителя услугодателя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изучение представленных документов, в случае передачи жилища из жилищного фонда государственных предприятий и государственных учреждений в коммунальную собственность подготовка документов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передача на рассмотрение жилищной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документов, подписание решения жилищной комиссии и направление ответственному специалисту услугодателя - в течение 22 (двадцати двух)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проекта договора о приватизации жилища между услугодателем и услугополучателем, либо мотивированный ответ об отказе в оказании государственной услуги и направление документы руководителю услугодателя на подпись -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проекта договора о приватизации жилища между услугодателем и услугополучателем, либо мотивированный ответ об отказе в оказании государственной услуги и направление документов к специалисту канцелярии услугодателя -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и выдача договора о приватизации жилища между услугодателем и услугополучателем, либо мотивированного ответа об отказе в оказании государственной услуги услугополучателю - в течение 10 (десяти)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жилищная комиссия.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взаимодействия структурных подразделений (работников), длительность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принимает и регистрирует предоставленные документы услугополучателя, необходимых для оказания государственной услуги, и передает их руководителю,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выдает расписку об отказе в приеме документов -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предоставленные документы услугополучателя, необходимых для оказания государственной услуги, и определяет ответственного исполнителя услугодателя для оказания государственной услуги -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представленные документы, в случае передачи жилища из жилищного фонда государственных предприятий и государственных учреждений в коммунальную собственность готовит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на рассмотрение жилищной комиссии -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жилищная комиссия рассматривает документы, подписывает решение жилищной комиссии и направляет ответственному специалисту услугодателя - в течение 22 (двадцати двух)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услугодателя оформляет проект договора приватизации жилища между услугодателем и услугополучателем, либо мотивированный ответ об отказе в оказании государственной услуги и направляет документы руководителю услугодателя на подпись - в течение 1 (одного) рабочего дня;</w:t>
      </w:r>
    </w:p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проект договора о приватизации жилища между услугодателем и услугополучателем, либо мотивированный ответ об отказе в оказании государственной услуги и направляет документы к специалисту канцелярий услугодателя - в течение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20 (двадцати) минут;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регистрирует и выдает проект договора о приватизации жилища между услугодателем и услугополучателем, либо мотивированный ответ об отказе в оказании государственной услуги услугодателю - в течение 10 (десяти) минут.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указаны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интернет–ресурсе услугодателя (http://energy.gov.kz) и акимата Жамбылской области (http://zhambyl.gov.kz).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"Приватизация жилищ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