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50b" w14:textId="139a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10 августа 2015 года № 194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марта 2016 года № 86. Зарегистрировано Департаментом юстиции Жамбылской области 29 апреля 2016 года № 3048. Утратило силу постановлением акимата Жамбылской области от 14 мая 2018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14.05.2018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сентября 2015 года в областной газете "Знамя труда")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Т. Жанке.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2016 года № 86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 в соответствии со стандартом государственной услуги "Выдача лицензии на туристскую операторскую деятельность (туроператорская деятельность)", утвержденным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11578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 (далее – портал).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 пунктом 10 стандарта.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переоформлением лицензии, получением дубликата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 На портале результат оказания государственной услуги направляется в "личный кабинет" в форме электронного документа, подписанного электронной цифравой подписью уполномоченного лица услугодателя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 предоставленные услугополучателем или его представителем по нотариально заверенной доверенности или электронный запрос услугополучателя согласно пункту 9 стандарта.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15 минут принимает и регистрирует документы, представленные Государственной корпорацией, поступившие через Портал и направляет их руководителю услугодателя;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(пятнадцать) минут налагает резолюцию и направляет ответственному исполнителю;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на его соответствие условиям выдачи лицензии, переоформления, выдачи дубликата лицензии, а также предъявляемым квалификационным требованиям (выдача лицензии – 14 (четырнадцать) рабочих дней, переоформление лицензии –2 (два) рабочих дня, выдача дубликата лицензии – 1 (один) рабочий день), либо готовит мотивированный ответ об отказе в оказании государственной услуги в течение 2 (два) рабочих дней и направляет руководителю услугодателя на подписание;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в канцелярию для регистрации;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и размещает результат оказания государственной услуги, либо мотивированный ответ об отказе в оказании государственной услуги на портал www.elicense.kz.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услугодателя: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(пятнадцать) минут принимает и регистрирует документы, представленные Государственной корпорацией, поступившие через Портал и направляет их на рассмотрение руководителю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(пятнадцать) минут налагает резолюцию, передает ответственному исполнителю;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(выдача лицензии – не позднее 14 (четырнадцать) рабочих дней, переоформление – в течение 2 (два) рабочих дней, выдача дубликата – в течение 1 (один) рабочего дня), либо готовит мотивированный ответ об отказе в оказании государственной услуги в течение 2 (два) рабочих дней и передает на подпись руководителю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в канцелярию для регистрации;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и размещает результат оказания государственной услуги, либо мотивированный ответ об отказе в оказании государственной услуги на портал www.elicense.kz.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услугополучатель обращается в Государственную корпорацию по месту регистрации: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работником Государственной корпорации в информационную систему "Интегрированная информационная система для Государственной корпорации" логина и пароля для оказания государственной услуги;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идентификация работником Государственной корпорации личности лица, подписавшего заявление;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направление работником Государственной корпорации запроса через шлюз электронного правительства в государственную базу данных "Юридические лица" или государственную базу данных "Физические лица" о данных услугополучателя;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государственной базе данных юридических лиц/ государственной базе данных физических лиц;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 невозможности получения данных в связи с отсутствием данных услугополучателя в государственной базе данных юридических лиц/государственной базе данных физических лиц;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интегрированной информационной системе для Государственных корпорации;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процесс 7 - выдача работником Государственной корпорации расписки об отказе в приеме документов в случае предоставления услугополучателем неполного пакета документов;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внесение работником Государственной корпорации списка предоставленных услугополучателем документов в интегрированную информационную систему для Государственной корпорации,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электронной цифровой подписью, выданной ему для использования в служебных целях;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выдача работником Государственной корпорации расписки со штрих-кодом, присвоенным интегрированной информационной системой для Государственной корпорации, о приеме соответствующих документов от услугополучателя;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10 - направление работником Государственной корпорации пакета документов услугодателю в форме электронных копий документов, удостоверенных электронной цифровой подписью, выданной ему для использования в служебных целях, через шлюз электронного провительства в информационную систему "Государственная база данных "Е-лицензирование" для рассмотрения их на предмет соответствия условиям и требованиям выдачи разрешения.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и информации, которые необходимы услугодателю для оказания государственной услуги, определены пунктом 9 стандарта.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 обращении в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сотрудником услугодателя логина и пароля в информационную систему "Государственная база данных "Е-лицензирование" для оказания государственной услуги;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в информационной системе "Государственная база данных "Е-лицензирование" подлинности данных о зарегистрированном сотруднике услугодателя через логин и пароль;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в информационной системе "Государственная база данных "Е-лицензирование" сообщения об отказе в авторизации в связи с имеющимися нарушениями в данных сотрудника услугодателя;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направление сотрудником услугодателя запроса через шлюз электронного правительства в государственную базу данных юридических лиц/государственную базу данных физических лиц о данных услугополучателя;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государственной базе данных юридических лиц/ государственной базе данных физических лиц;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 невозможности получения данных в связи с отсутствием данных услугополучателя в государственной базе данных юридических лиц/государственной базе данных физических лиц;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заполнение сотрудником услугодателя формы запроса в части отметки о наличии документов в бумажной форме, сканирование необходимых документов предоставленных услугополучателем.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запроса в информационной системе "Государственная база данных "Е-лицензирование" и обработка услуги в информационной системе "Государственная база данных "Е-лицензирование";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проверка услугодателем соответствия услугополучателя условиям и требованиям выдачи лицензии;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результата оказания государственной услуги;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услугополучателем логина и пароля на портале для получения государственной услуги;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выбор услугополучателем регистрационного свидетельства электронной цифравой подписи для удостоверения (подписания) запроса;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удостоверение (подписание) посредством электронной цифровой подписью услугополучателя заполненной формы (введенных данных) запроса на оказание услуги;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регистрация электронного документа (запроса услугополучателя) в информационной системе "Государственная база данных "Е-лицензирование" и обработка запроса в информационной системе "Государственная база данных "Е-лицензирование";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проверка услугодателем соответствия услугополучателя условиям и требованиям выдачи лицензии;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получение услугополучателем результата оказания государственной услуги.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приведена в приложении 2 к настоящему регламенту.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интернет-ресурсе услугодателя.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при обращении в "Государственную корпорацию "Правительство для граждан"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– информационная система "Государственная база данных "Е-лицензирование"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Юридические лица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ГБД ФЛ – государственная база данных Физические лица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 ПДГ – "Государственная корпорация "Правительство для граждан"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деятельность)" 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 электронного правительства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– информационная система "Государственная база данных "Е-лицензирование"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Юридические лица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ГБД ФЛ – государственная база данных Физические лица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ПЭП – портал электронного правительства 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