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78c" w14:textId="25d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24 апреля 2015 года № 68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марта 2016 года № 84. Зарегистрировано Департаментом юстиции Жамбылской области 25 апреля 2016 года № 3037. Утратило силу постановлением акимата Жамбылской области от 5 ноября 2019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регламентов государственных услуг архитектуры, градостроительства и строительства" (зарегистрировано в Реестре государственной регистрации нормативных правовых актов № 2651, опубликовано 2 июля 2015 года в информационно-правовой системе "Әділет")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акимата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Б. Орынбекова.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84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изыскательскую деятельность"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изыскательскую деятельность" (далее – государственная услуга) оказывается в соответствии со стандартом государственной услуги "Выдача лицензии на изыскательскую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11133)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пункте 9 Стандарта.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лицензионного контроля ответственным исполнителем услугодателя, направление материалов, прикрепленных к заявлению, в лицензионную комиссию услугодателя, в течение 8 (восьми) рабочих дней;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услугодателя, в течение 2 (двух) рабочих дней;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Государственную корпорацию или в портал, в течение 1 (одного) рабочего дня.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Государственную корпорацию или в портал.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предоставлении государственной услуги осуществляется следующая последовательность процедур: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лицензионный контроль на соответствие квалификационным требованиям, направляет материалы, прикрепленные к заявлению в лицензионную комиссию услугодателя, в течение 8 (восьми) рабочих дней;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услугодателя, в течение 2 (двух) рабочих дней;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или в портал, в течение 1 (одного) рабочего дня.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перечня, предусмотренного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Стандарта.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услугодателю, в течение 1 (одного) рабочего дня.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14 (четырнадцати) рабочих дней.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 указанным в регистрационном свидетельстве электронно-цифровой подписи;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услугодателей и акимата Жамбылской области (http//www.zhambyl.gov.kz).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5"/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изыскательскую деятельность" </w:t>
      </w:r>
    </w:p>
    <w:bookmarkEnd w:id="86"/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Через Государственную корпорацию</w:t>
      </w:r>
    </w:p>
    <w:bookmarkEnd w:id="8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84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90"/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деятельность по организации строительства жилых зданий за счет привлечения денег дольщиков"</w:t>
      </w:r>
    </w:p>
    <w:bookmarkEnd w:id="91"/>
    <w:bookmarkStart w:name="z2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84</w:t>
            </w:r>
          </w:p>
        </w:tc>
      </w:tr>
    </w:tbl>
    <w:bookmarkStart w:name="z2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93"/>
    <w:bookmarkStart w:name="z2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проектную деятельность"</w:t>
      </w:r>
    </w:p>
    <w:bookmarkEnd w:id="94"/>
    <w:bookmarkStart w:name="z2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"/>
    <w:bookmarkStart w:name="z2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проектную деятельность" (далее – государственная услуга) оказывается в соответствии со стандартом государственной услуги "Выдача лицензии на проектную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11133)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96"/>
    <w:bookmarkStart w:name="z2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7"/>
    <w:bookmarkStart w:name="z2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98"/>
    <w:bookmarkStart w:name="z2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99"/>
    <w:bookmarkStart w:name="z2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0"/>
    <w:bookmarkStart w:name="z2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01"/>
    <w:bookmarkStart w:name="z2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2"/>
    <w:bookmarkStart w:name="z2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2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пункте 9 Стандарта. </w:t>
      </w:r>
    </w:p>
    <w:bookmarkEnd w:id="104"/>
    <w:bookmarkStart w:name="z2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105"/>
    <w:bookmarkStart w:name="z2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106"/>
    <w:bookmarkStart w:name="z2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 </w:t>
      </w:r>
    </w:p>
    <w:bookmarkEnd w:id="107"/>
    <w:bookmarkStart w:name="z2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лицензионного контроля ответственным исполнителем услугодателя, направление материалов, прикрепленных к заявлению, в лицензионную комиссию услугодателя, в течение 8 (восьми) рабочих дней;</w:t>
      </w:r>
    </w:p>
    <w:bookmarkEnd w:id="108"/>
    <w:bookmarkStart w:name="z2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услугодателя, в течение 2 (двух) рабочих дней;</w:t>
      </w:r>
    </w:p>
    <w:bookmarkEnd w:id="109"/>
    <w:bookmarkStart w:name="z2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110"/>
    <w:bookmarkStart w:name="z2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111"/>
    <w:bookmarkStart w:name="z2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112"/>
    <w:bookmarkStart w:name="z2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Государственную корпорацию или в портал, в течение 1 (одного) рабочего дня.</w:t>
      </w:r>
    </w:p>
    <w:bookmarkEnd w:id="113"/>
    <w:bookmarkStart w:name="z2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14"/>
    <w:bookmarkStart w:name="z2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15"/>
    <w:bookmarkStart w:name="z2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16"/>
    <w:bookmarkStart w:name="z2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117"/>
    <w:bookmarkStart w:name="z2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18"/>
    <w:bookmarkStart w:name="z2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Государственную корпорацию или в портал.</w:t>
      </w:r>
    </w:p>
    <w:bookmarkEnd w:id="119"/>
    <w:bookmarkStart w:name="z2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0"/>
    <w:bookmarkStart w:name="z2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121"/>
    <w:bookmarkStart w:name="z2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2"/>
    <w:bookmarkStart w:name="z2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3"/>
    <w:bookmarkStart w:name="z2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24"/>
    <w:bookmarkStart w:name="z2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125"/>
    <w:bookmarkStart w:name="z2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предоставлении государственной услуги осуществляется следующая последовательность процедур:</w:t>
      </w:r>
    </w:p>
    <w:bookmarkEnd w:id="126"/>
    <w:bookmarkStart w:name="z2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минут.</w:t>
      </w:r>
    </w:p>
    <w:bookmarkEnd w:id="127"/>
    <w:bookmarkStart w:name="z2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128"/>
    <w:bookmarkStart w:name="z2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лицензионный контроль на соответствие квалификационным требованиям, направляет материалы, прикрепленные к заявлению в лицензионную комиссию услугодателя, в течение 8 (восьми) рабочих дней;</w:t>
      </w:r>
    </w:p>
    <w:bookmarkEnd w:id="129"/>
    <w:bookmarkStart w:name="z2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услугодателя, в течение 2 (двух) рабочих дней;</w:t>
      </w:r>
    </w:p>
    <w:bookmarkEnd w:id="130"/>
    <w:bookmarkStart w:name="z2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131"/>
    <w:bookmarkStart w:name="z2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132"/>
    <w:bookmarkStart w:name="z2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133"/>
    <w:bookmarkStart w:name="z2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или в портал, в течение 1 (одного) рабочего дня.</w:t>
      </w:r>
    </w:p>
    <w:bookmarkEnd w:id="134"/>
    <w:bookmarkStart w:name="z2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</w:t>
      </w:r>
    </w:p>
    <w:bookmarkEnd w:id="135"/>
    <w:bookmarkStart w:name="z2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6"/>
    <w:bookmarkStart w:name="z2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bookmarkEnd w:id="137"/>
    <w:bookmarkStart w:name="z2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перечня, предусмотренного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Стандарта.</w:t>
      </w:r>
    </w:p>
    <w:bookmarkEnd w:id="138"/>
    <w:bookmarkStart w:name="z2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услугодателю, в течение 1 (одного) рабочего дня.</w:t>
      </w:r>
    </w:p>
    <w:bookmarkEnd w:id="139"/>
    <w:bookmarkStart w:name="z2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14 (четырнадцати) рабочих дней. </w:t>
      </w:r>
    </w:p>
    <w:bookmarkEnd w:id="140"/>
    <w:bookmarkStart w:name="z2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</w:t>
      </w:r>
    </w:p>
    <w:bookmarkEnd w:id="141"/>
    <w:bookmarkStart w:name="z2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42"/>
    <w:bookmarkStart w:name="z2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End w:id="143"/>
    <w:bookmarkStart w:name="z2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144"/>
    <w:bookmarkStart w:name="z2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145"/>
    <w:bookmarkStart w:name="z2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146"/>
    <w:bookmarkStart w:name="z2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47"/>
    <w:bookmarkStart w:name="z2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148"/>
    <w:bookmarkStart w:name="z2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149"/>
    <w:bookmarkStart w:name="z2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150"/>
    <w:bookmarkStart w:name="z2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151"/>
    <w:bookmarkStart w:name="z2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 указанным в регистрационном свидетельстве электронно-цифровой подписи;</w:t>
      </w:r>
    </w:p>
    <w:bookmarkEnd w:id="152"/>
    <w:bookmarkStart w:name="z2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153"/>
    <w:bookmarkStart w:name="z2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154"/>
    <w:bookmarkStart w:name="z2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155"/>
    <w:bookmarkStart w:name="z2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156"/>
    <w:bookmarkStart w:name="z2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157"/>
    <w:bookmarkStart w:name="z2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158"/>
    <w:bookmarkStart w:name="z2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9"/>
    <w:bookmarkStart w:name="z2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0"/>
    <w:bookmarkStart w:name="z2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услугодателей и акимата Жамбылской области (http//www.zhambyl.gov.kz).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2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162"/>
    <w:bookmarkStart w:name="z2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4"/>
    <w:bookmarkStart w:name="z2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bookmarkStart w:name="z29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6"/>
    <w:bookmarkStart w:name="z29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проектную деятельность" </w:t>
      </w:r>
    </w:p>
    <w:bookmarkEnd w:id="167"/>
    <w:bookmarkStart w:name="z30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Через Государственную корпорацию</w:t>
      </w:r>
    </w:p>
    <w:bookmarkEnd w:id="1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bookmarkEnd w:id="1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84</w:t>
            </w:r>
          </w:p>
        </w:tc>
      </w:tr>
    </w:tbl>
    <w:bookmarkStart w:name="z3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71"/>
    <w:bookmarkStart w:name="z31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строительно-монтажные работы" </w:t>
      </w:r>
    </w:p>
    <w:bookmarkEnd w:id="172"/>
    <w:bookmarkStart w:name="z31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3"/>
    <w:bookmarkStart w:name="z3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– государственная услуга) оказывается в соответствии со стандартом государственной услуги "Выдача лицензии на строительно-монтажные работы", утвержденного приказом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11133)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74"/>
    <w:bookmarkStart w:name="z3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5"/>
    <w:bookmarkStart w:name="z3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76"/>
    <w:bookmarkStart w:name="z3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77"/>
    <w:bookmarkStart w:name="z3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8"/>
    <w:bookmarkStart w:name="z3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79"/>
    <w:bookmarkStart w:name="z3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0"/>
    <w:bookmarkStart w:name="z3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1"/>
    <w:bookmarkStart w:name="z3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пункте 9 Стандарта. </w:t>
      </w:r>
    </w:p>
    <w:bookmarkEnd w:id="182"/>
    <w:bookmarkStart w:name="z3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183"/>
    <w:bookmarkStart w:name="z3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184"/>
    <w:bookmarkStart w:name="z3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 </w:t>
      </w:r>
    </w:p>
    <w:bookmarkEnd w:id="185"/>
    <w:bookmarkStart w:name="z3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лицензионного контроля ответственным исполнителем услугодателя, направление материалов, прикрепленных к заявлению, в лицензионную комиссию услугодателя, в течение 8 (восьми) рабочих дней;</w:t>
      </w:r>
    </w:p>
    <w:bookmarkEnd w:id="186"/>
    <w:bookmarkStart w:name="z3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услугодателя, в течение 2 (двух) рабочих дней;</w:t>
      </w:r>
    </w:p>
    <w:bookmarkEnd w:id="187"/>
    <w:bookmarkStart w:name="z3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188"/>
    <w:bookmarkStart w:name="z3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189"/>
    <w:bookmarkStart w:name="z3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190"/>
    <w:bookmarkStart w:name="z3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Государственную корпорацию или в портал, в течение 1 (одного) рабочего дня.</w:t>
      </w:r>
    </w:p>
    <w:bookmarkEnd w:id="191"/>
    <w:bookmarkStart w:name="z3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92"/>
    <w:bookmarkStart w:name="z3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93"/>
    <w:bookmarkStart w:name="z3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94"/>
    <w:bookmarkStart w:name="z3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195"/>
    <w:bookmarkStart w:name="z3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96"/>
    <w:bookmarkStart w:name="z3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Государственную корпорацию или в портал.</w:t>
      </w:r>
    </w:p>
    <w:bookmarkEnd w:id="197"/>
    <w:bookmarkStart w:name="z3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8"/>
    <w:bookmarkStart w:name="z3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199"/>
    <w:bookmarkStart w:name="z3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00"/>
    <w:bookmarkStart w:name="z3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1"/>
    <w:bookmarkStart w:name="z3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02"/>
    <w:bookmarkStart w:name="z3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203"/>
    <w:bookmarkStart w:name="z3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предоставлении государственной услуги осуществляется следующая последовательность процедур:</w:t>
      </w:r>
    </w:p>
    <w:bookmarkEnd w:id="204"/>
    <w:bookmarkStart w:name="z3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минут.</w:t>
      </w:r>
    </w:p>
    <w:bookmarkEnd w:id="205"/>
    <w:bookmarkStart w:name="z3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206"/>
    <w:bookmarkStart w:name="z3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лицензионный контроль на соответствие квалификационным требованиям, направляет материалы, прикрепленные к заявлению в лицензионную комиссию услугодателя, в течение 8 (восьми) рабочих дней;</w:t>
      </w:r>
    </w:p>
    <w:bookmarkEnd w:id="207"/>
    <w:bookmarkStart w:name="z3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услугодателя, в течение 2 (двух) рабочих дней;</w:t>
      </w:r>
    </w:p>
    <w:bookmarkEnd w:id="208"/>
    <w:bookmarkStart w:name="z3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209"/>
    <w:bookmarkStart w:name="z3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210"/>
    <w:bookmarkStart w:name="z3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211"/>
    <w:bookmarkStart w:name="z3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или в портал, в течение 1 (одного) рабочего дня.</w:t>
      </w:r>
    </w:p>
    <w:bookmarkEnd w:id="212"/>
    <w:bookmarkStart w:name="z35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</w:t>
      </w:r>
    </w:p>
    <w:bookmarkEnd w:id="213"/>
    <w:bookmarkStart w:name="z35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4"/>
    <w:bookmarkStart w:name="z3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</w:t>
      </w:r>
    </w:p>
    <w:bookmarkEnd w:id="215"/>
    <w:bookmarkStart w:name="z3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не более 15 (пятнадцати) минут.</w:t>
      </w:r>
    </w:p>
    <w:bookmarkEnd w:id="216"/>
    <w:bookmarkStart w:name="z3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перечня, предусмотренного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Стандарта.</w:t>
      </w:r>
    </w:p>
    <w:bookmarkEnd w:id="217"/>
    <w:bookmarkStart w:name="z3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услугодателю, в течение 1 (одного) рабочего дня.</w:t>
      </w:r>
    </w:p>
    <w:bookmarkEnd w:id="218"/>
    <w:bookmarkStart w:name="z3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14 (четырнадцати) рабочих дней. </w:t>
      </w:r>
    </w:p>
    <w:bookmarkEnd w:id="219"/>
    <w:bookmarkStart w:name="z3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</w:t>
      </w:r>
    </w:p>
    <w:bookmarkEnd w:id="220"/>
    <w:bookmarkStart w:name="z3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221"/>
    <w:bookmarkStart w:name="z3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End w:id="222"/>
    <w:bookmarkStart w:name="z3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223"/>
    <w:bookmarkStart w:name="z3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224"/>
    <w:bookmarkStart w:name="z3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225"/>
    <w:bookmarkStart w:name="z3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26"/>
    <w:bookmarkStart w:name="z3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227"/>
    <w:bookmarkStart w:name="z3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228"/>
    <w:bookmarkStart w:name="z3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229"/>
    <w:bookmarkStart w:name="z3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230"/>
    <w:bookmarkStart w:name="z3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 указанным в регистрационном свидетельстве электронно-цифровой подписи;</w:t>
      </w:r>
    </w:p>
    <w:bookmarkEnd w:id="231"/>
    <w:bookmarkStart w:name="z3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232"/>
    <w:bookmarkStart w:name="z3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233"/>
    <w:bookmarkStart w:name="z3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234"/>
    <w:bookmarkStart w:name="z3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235"/>
    <w:bookmarkStart w:name="z3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236"/>
    <w:bookmarkStart w:name="z3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237"/>
    <w:bookmarkStart w:name="z3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8"/>
    <w:bookmarkStart w:name="z3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9"/>
    <w:bookmarkStart w:name="z3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услугодателей и акимата Жамбылской области (http//www.zhambyl.gov.kz).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241"/>
    <w:bookmarkStart w:name="z3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3"/>
    <w:bookmarkStart w:name="z3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</w:tbl>
    <w:bookmarkStart w:name="z39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5"/>
    <w:bookmarkStart w:name="z39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строительно-монтажные работы" </w:t>
      </w:r>
    </w:p>
    <w:bookmarkEnd w:id="246"/>
    <w:bookmarkStart w:name="z39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Через Государственную корпорацию</w:t>
      </w:r>
    </w:p>
    <w:bookmarkEnd w:id="2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bookmarkEnd w:id="2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