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b042" w14:textId="c41b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29 апреля 2015 года № 77 "Об утверждении нормативов субсидий на единицу закупаемой сельскохозяйственной продукции для производства видов продуктов ее глубокой переработки"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марта 2016 года № 94. Зарегистрировано Департаментом юстиции Жамбылской области 5 апреля 2016 года № 3017. Утратило силу постановлением акимата Жамбылской области от 16 августа 2022 года № 187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16.08.2022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акимата области от 29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норматива субсидии на единицу закупаемой сельскохозяйственной продукции для производства видов продуктов ее глубокой переработки" (зарегистрировано в Реестре государственной регистрации нормативных правовых актов за № 2649, опубликовано 4 июня 2015 года в газете "Знамя труда")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исполнением данного постановления возложить на заместителя акима области А. Нуралиева.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2016 года № 94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единицу закупаемой сельскохозяйственной продукции для производства видов продуктов ее глубокой переработки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пересчете на сырье (тенге/литр, килограмм)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 (цельное, обезжиренное)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