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a615" w14:textId="cfca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"Ревизионная комиссия по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12 февраля 2016 года № 45-3. Зарегистрировано Департаментом юстиции Жамбылской области 16 марта 2016 года № 2986. Утратило силу решением Жамбылского областного маслихата от 15 июня 2020 года № 47-11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15.06.2020 </w:t>
      </w:r>
      <w:r>
        <w:rPr>
          <w:rFonts w:ascii="Times New Roman"/>
          <w:b w:val="false"/>
          <w:i w:val="false"/>
          <w:color w:val="ff0000"/>
          <w:sz w:val="28"/>
        </w:rPr>
        <w:t>№ 47-11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"Ревизионная комиссия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Жамбылского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коммунальном государственном учреждении "Ревизионная комиссия по Жамбылской области" которое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Молдажанов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45-3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"Ревизионная комиссия по Жамбылской области"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 и организацию работы Ревизионной комиссии по Жамбылской области.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Жамбылской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осуществляет свою деятельность в пределах соответствующей административно-территориальной единицы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080012, Жамбылская область город Тараз проспект Толе би, № 35.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коммунальное государственное учреждение "Ревизионная комиссия по Жамбылской области.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Положение о Ревизионной комиссии утверждается маслихатом Жамбылской области.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Ревизионной комиссии.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Ревизионной комиссии осуществляется за счет средств областного бюджета.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Ревизионной комиссии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Жамбылской области.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программ развития территорий и бюджетных программ.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в пределах Жамбылской области осуществляет следующие функции: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местного исполнительного органа области, района (города),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 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соответствующей области, района (города)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областного бюджета, бюджетов районов (города), созданных на соответствующей административно-территориальной единице;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 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проведении совместных или параллельных проверках со Счетным комитетом по контролю за исполнением республиканского бюджета (далее – Счетный комитет) и другими государственными органами по согласованию;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 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 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Счетного комитета;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и принимает решения по обращениям физических и юридических лиц в пределах своей компетенции.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 ее должностных лиц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областным маслихатом по представлению Счетного комитета и согласованию с Администрацией Президента Республики Казахстан.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областным маслихатом в соответствии с законодательством Республики Казахстан о государственной службе.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 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 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областного маслихата предложения по кандидатурам членов Ревизионной комиссии при назначении, а также их освобождении;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(города) в маслихат соответствующей административно-территориальной единицы;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района (города) соответствующей административно-территориальной единицы;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Председателе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 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района (города) соответствующей административно-территориальной единицы;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секретарем маслихата области.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области об увольнении;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смерти, а также в случае признания безвестно отсутствующими или объявления умершими; 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прекращения гражданства Республики Казахстан;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областной маслихат не позднее чем за один месяц до подачи соответствующего заявления об увольнении.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Переподготовка и повышение квалификации работников аппарата Ревизионной комиссии осуществляются в соответствии со статьей 39 Закона Республики Казахстан от 12 ноября 2015 года "О государственном аудите и финансовом контроле".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 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</w:p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Имущество, закрепленное за Ревизионной комиссией, относится к коммунальной собственности. 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45-3</w:t>
            </w:r>
          </w:p>
        </w:tc>
      </w:tr>
    </w:tbl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решении Жамбылского областного маслихата утративших силу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Жамбылского областного маслихата от 27 марта 2013 года № 11-7 "Об утверждении Положения о ревизионной комиссии по Жамбылской области";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Жамбылского областного маслихата от 27 сентября 2013 года № 17-11 "О внесении изменений в решение Жамбылского областного маслихата от 27 марта 2013 года № 11-7 "Об утверждении Положения о ревизионной комиссии по Жамбылской области";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Жамбылского областного маслихата от 26 марта 2015 года № 35-14 "О внесении изменений в решение Жамбылского областного маслихата от 27 марта 2013 года № 11-7 "Об утверждении Положения о ревизионной комиссии по Жамбылской области".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