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faf8" w14:textId="78ff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№10-9 "Об определении порядка оказания социальной поддержки медицинским и фармацевтическим работникам направленных для работы в сельскую местность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24 февраля 2016 года № 46-7. Зарегистрировано Департаментом юстиции Жамбылской области 10 марта 2016 года № 2970. Утратило силу решением Жамбылского областного маслихата от 24 апреля 2024 года № 14-3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24.04.2024 </w:t>
      </w:r>
      <w:r>
        <w:rPr>
          <w:rFonts w:ascii="Times New Roman"/>
          <w:b w:val="false"/>
          <w:i w:val="false"/>
          <w:color w:val="ff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7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оказания социальной поддержки медицинским и фармацевтическим работникам направленных для работы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сельскую местность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№1873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"Знамя труда" от 12 января 2013 года №3 (17619))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порядке оказания социальной поддержки медицинским и фармацевтическим работникам направленных для работы в сельскую местность Жамбылской области, определенный согласно приложению к данному решению: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"300 000 (триста тысяч)" заменить цифрами и словами "800 000 (восемьсот тысяч)".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Контроль за исполнением и публикацией на интернет-ресурсе настоящего решения возложить на постоянную комиссию Жамбылского областного маслихата по вопросам образования, здравоохранения, социально-культурного развития и по связам с общественными, молодежными организациями и по делам женщин и семейно-демографической политике.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