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38664" w14:textId="65386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минимальных норм приобретения (использования) семян первой репродукции и гибридов первого поколения по районам и в разрезе культур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18 января 2016 года № 7. Зарегистрировано Департаментом юстиции Жамбылской области 1 марта 2016 года № 2951. Утратило силу постановлением акимата Жамбылской области 8 сентября 2016 года № 274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Жамбылской области от 08.09.2016 </w:t>
      </w:r>
      <w:r>
        <w:rPr>
          <w:rFonts w:ascii="Times New Roman"/>
          <w:b w:val="false"/>
          <w:i w:val="false"/>
          <w:color w:val="ff0000"/>
          <w:sz w:val="28"/>
        </w:rPr>
        <w:t>№ 274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государственном регулировании развития агропромышленного комплекса и сельских территорий" и Правилами субсидирования развития семеноводства, утвержденными приказом Министра сельского хозяйства Республики Казахстан от 12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4-2/664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семеноводства" (зарегистрированный в Реестре государственной регистрации нормативных правовых актов № 10190)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минимальные нормы приобретения (использования) семян первой репродукции и гибридов первого поколения по районам и в разрезе культур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государственную регистрацию настоящего постановления в органах юстиции;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в течение десяти календарных дней после государственной регистрации настоящего постановления его направление на официальное опубликование в периодических печатных изданиях и в информационно-правовой системе "Әділет";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размещение настоящего постановления на интернет-ресурсе акимата Жамбылской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данного постановления возложить на заместителя акима области А. Нуралиева.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К.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А. Мамытбеков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01. 02.2016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"18" января 2016 года № 7</w:t>
            </w:r>
          </w:p>
        </w:tc>
      </w:tr>
    </w:tbl>
    <w:bookmarkStart w:name="z2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Минимальные нормы приобретения (использования) семян первой репродукции и гибридов первого поколения по районам и в разрезе культур на 2016 год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килограмм/гектар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"/>
        <w:gridCol w:w="318"/>
        <w:gridCol w:w="1736"/>
        <w:gridCol w:w="1737"/>
        <w:gridCol w:w="1737"/>
        <w:gridCol w:w="2092"/>
        <w:gridCol w:w="2093"/>
        <w:gridCol w:w="1738"/>
      </w:tblGrid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Пшеница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Ячмень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Кукуруза (гибрид)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Зернобобовые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14,300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3"/>
        <w:gridCol w:w="301"/>
        <w:gridCol w:w="1642"/>
        <w:gridCol w:w="1642"/>
        <w:gridCol w:w="1978"/>
        <w:gridCol w:w="1978"/>
        <w:gridCol w:w="1642"/>
        <w:gridCol w:w="2314"/>
      </w:tblGrid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Подсолнечник сорт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Сафлор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Сахарная свекла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Многолетние бобовые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Картофель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Турар Рыскуловский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Меркенский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Таласский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Мойынкумский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Шуский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134,225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