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6834c" w14:textId="b5683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Жамбылской области от 29 декабря 2014 года № 378 "Об утверждении норм потребления коммунальных услуг по газоснабжению, электроснабжению, водоснабжению, водоотведению и теплоснабжению для потребителей, не имеющих приборов учета в Жамбылской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27 января 2016 года № 20. Зарегистрировано Департаментом юстиции Жамбылской области 24 февраля 2016 года № 2948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Жамбылской области от 29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378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норм потребления коммунальных услуг по газоснабжению, электроснабжению, водоснабжению, водоотведению и теплоснабжению для потребителей, не имеющих приборов учета в Жамбылской области"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2494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14 февраля 2015 года в газете "Знамя труда")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постановлению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"Управление энергетики и жилищно-коммунального хозяйства акимата Жамбылской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размещение настоящего постановления на интернет-ресурсе акимата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принятие и иных мер, вытекающих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первого заместителя акима области Б. Орынбекова.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