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fb92" w14:textId="39df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февраля 2016 года № 32. Зарегистрировано Департаментом юстиции Жамбылской области 19 февраля 2016 года № 2945. Утратило силу постановлением акимата Жамбылской области от 1 октября 2019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01.10.2019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№ 6-3-5/23 от 14 января 2016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Инспекции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А. Нуралиева.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 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Джигитеков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февраля 2016 года № 32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карантинных вредителей в разрезе районов и сельских округов по Жамбылской области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9"/>
        <w:gridCol w:w="1774"/>
        <w:gridCol w:w="1775"/>
        <w:gridCol w:w="5422"/>
      </w:tblGrid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(Grapholita molesta (Busck))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щитовка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Quadraspidiotus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perniciosus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Comst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Непарный шелкопряд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Lymantria dispar L.(asian race)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Червец Комстока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Pseudococcus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comstocki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Kuw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Американская белая бабочка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Hyphantria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cunea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Drury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