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1093" w14:textId="1a11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17 августа 2015 года № 208 "Об утверждении регламентов государственных услуг в сфере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января 2016 года № 21. Зарегистрировано Департаментом юстиции Жамбылской области 16 февраля 2016 года № 2938. Утратило силу постановлением акимата Жамбылской области от 28 февраля 2018 года № 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28.02.2018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 тексте документа сохранена пунктуация и орфография оригинала.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17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ветеринарии"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2779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24 октября 2015 года в газете "Знамя труда")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ветеринарно-санитарного заключения на объекты государственного ветеринарно-санитарного контроля и надзора",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ветеринарно-санитарного заключения на объекты государственного ветеринарно-санитарного контроля и надзора" (далее – государственная услуга) оказывается государственным ветеринарным врачом на основании списка, утвержденного отделами ветеринарии акиматов районов и города Тараза (далее – услугодатель) в соответствии со стандартом государственной услуги "Выдача ветеринарно-санитарного заключения на объекты государственного ветеринарно-санитарного контроля и надзора", утвержденным приказом Министра сельского хозяйства Республики Казахстан от 6 мая 2015 года № 7-1/418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за № 11959) (далее – cтандарт).";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Прием заявления и выдача результата оказания государственной услуги осуществляются через: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отделы ветеринарии акиматов районов и города Тараза;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 - портал "электронного правительства" www.egov.kz, www. elicense.kz (далее – портал).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 – электронная (частично автоматизированная) или бумажная.";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ветеринарной справки", утвержденном указанным постановлением: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ветеринарной справки" (далее - государственная услуга) оказывается государственными ветеринарными организациями, созданными местными исполнительными органами районов и города Тараза Жамбылской области (далее – услугодатель) на основании стандарта государственной услуги "Выдача ветеринарной справки", утвержденного приказом Министра сельского хозяйства Республики Казахстан от 06 мая 2015 года № 7-1/418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за № 11959) (далее - стандарт).";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- ветеринарная справка (далее – справка)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выданных ветеринарных справках вносятся в информационную систему.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добавок", утвержденном указанным постановлением: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(далее – государственная услуга) оказывается коммунальным государственным учреждением "Управление сельского хозяйства акимата Жамбылской области" (далее – услугодатель) в соответствии со стандартом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утвержденным приказом Министра сельского хозяйства Республики Казахстан от 06 мая 2015 года № 7-1/418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за №11959) (далее – cтандарт).";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Прием заявления и выдача результата оказания государственной услуги осуществляются через: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отделы ветеринарии акиматов районов и города Тараза;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 elicense.kz (далее – портал).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 – электронная (частично автоматизированная) или бумажная.";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"Проведение идентификации сельскохозяйственных животных, с выдачей ветеринарного паспорта", утвержденном указанным постановлением: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"Проведение идентификации сельскохозяйственных животных, с выдачей ветеринарного паспорта" (далее - государственная услуга) оказывается государственными ветеринарными организациями, созданными местными исполнительными органами районов и города Тараза Жамбылской области (далее – услугодатель) на основании стандарта государственной услуги "Проведение идентификации сельскохозяйственных животных, с выдачей ветеринарного паспорта", утвержденного приказом Министра сельского хозяйства Республики Казахстан от 06 мая 2015 года № 7-1/418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за № 11959) (далее -стандарт).";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"Аттестация физических и юридических лиц, осуществляющих предпринимательскую деятельность в области ветеринарии", утвержденном указанным постановлением: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"Аттестация физических и юридических лиц, осуществляющих предпринимательскую деятельность в области ветеринарии" (далее – государственная услуга) оказывается коммунальным государственным учреждением "Управление сельского хозяйства акимата Жамбылской области" и отделами ветеринарии акиматов районов и города Тараза (далее - услугодатель) в соответствии со стандартом государственной услуги "Аттестация физических и юридических лиц, осуществляющих предпринимательскую деятельность в области ветеринарии", утвержденным приказом Министра сельского хозяйства Республики Казахстан от 06 мая 2015 года № 7-1/418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за №11959) (далее – cтандарт).".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Жамбылской области;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А. Нуралиева. 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