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2d4e" w14:textId="e042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18 января 2016 года № 8. Зарегистрировано Департаментом юстиции Жамбылской области 16 февраля 2016 года № 2937. Утратило силу постановлением акимата Жамбылской области от 12 октября 2020 года № 226</w:t>
      </w:r>
    </w:p>
    <w:p>
      <w:pPr>
        <w:spacing w:after="0"/>
        <w:ind w:left="0"/>
        <w:jc w:val="both"/>
      </w:pPr>
      <w:bookmarkStart w:name="z8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12.10.2020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8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3"/>
    <w:bookmarkStart w:name="z9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5"/>
    <w:bookmarkStart w:name="z9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области.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7"/>
    <w:bookmarkStart w:name="z9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 № 8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Жамбылской области от 01.10.2019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- услугодатель) в соответствии со стандартом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9-3/999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12520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 государственной услуги.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Cтандарту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пакета документов,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 портал в форме электронного документа, удостоверенного электронной цифровой подписью.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 услугополучателем форме электронного документа, удостоверенного электронной цифровой подписью;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в течение 1 (одного) рабочего дня подтверждает принятие заявки на субсидирование путем подписания с использованием электронной цифровой подписи;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принимает решение о соответствии/не соответствии заявки, подписываемой электронной цифровой подписью;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соответствия -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соответствия, заявка поступает в личный кабинет экспертной организации или группе специалистов, в течение 9 (девяти) рабочих дней готовит электронное заключение, подписываемое электронной цифровой подписью;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личный кабинет ответственного исполнителя услугодателя поступает заключение от экспертной организации или группы специалистов о соответствии либо не соответствии;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заключения с использованием электронной цифровой подписи подписывается электронный договор субсидирования между ответственным исполнителем услугодателя и услугополучателя в течение 1 (одного) рабочего дня;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финансирования услугодателя в течение 1 (одного) рабочего дня формирует платежные поручения и направляет на выплату субсидий, загружает в информационную систему "Казначейство-Клиент" для перечисления субсидий на банковский счет услугополучателя;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формирует уведомление о перечислении субсидий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электронной цифровой подписи;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Планом финансирования формирование в информационной системе субсидирования платежных поручений на выплату субсидий, подписанное электронной цифровой подписью руководителя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платежного поручения на выплату субсидий в информационную систему "Казначейство-Клиент";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о перечислении субсидии либо мотивированный отказ.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экспертная организация или группа специалистов;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номера, бизнес–идентификационного номера и пароля (осуществляется для незарегистрированных получателей на портале);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бизнес–идентификационного номера и пароля (процесс авторизации) на портале;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номер, бизнес–идентификационный номер и пароль;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электронной цифровой подписи для удостоверения (подписания) запроса;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 и бизнес–идентификационным номером, указанным в запросе, и индивидуальным идентификационным номером и бизнес–идентификационным номером, указанным в регистрационном свидетельстве электронной цифровой подписи);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электронной цифровой подписи услугополучателя;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услугополучателя в портал;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услуги, сформированного порталом в течение 30 (тридцати) минут.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"справочнике бизнес-процессов оказания государственной услуги"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акимата Жамбылской области (http://zhambyl.gov.kz) и на официальном сайте услугодателя (http://ush.zhambyl.kz).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расходов,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расходов,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инвестиционных вложениях"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функциональных взаимодействий при оказании электронной государственной услуги через портал электронного правительства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