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f666" w14:textId="b95f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Уйгурского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декабря 2016 года N 6-10-57. Зарегистрировано Департаментом юстиции Алматинской области 28 декабря 2016 года N 4044.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2017 – 2019 годы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9045444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1694519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4733 тысячи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14435 тысячи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7331757 тысячи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1427093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2441384 тысячи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3463280 тысячи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9132219 тысячи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13621 тысячи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34035 тысячи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20414 тысячи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100396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100396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6-22-138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2017 год в сумме 5767,0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89050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Уйгурского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"20" декабря 2016 года № 6-10-57 "О бюджете Уйгурского района на 2017-2019 годы"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6-22-138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районного маслихата от 20 декабря 2016 года №6-10-57 "О бюджете Уйгурского района на 2016-2018 годы"</w:t>
            </w:r>
          </w:p>
        </w:tc>
      </w:tr>
    </w:tbl>
    <w:bookmarkStart w:name="z29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2018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районного маслихата от "20" декабря 2016 года №6-10-57 "О бюджете Уйгурского района на 2016-2018 годы"</w:t>
            </w:r>
          </w:p>
        </w:tc>
      </w:tr>
    </w:tbl>
    <w:bookmarkStart w:name="z52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2019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"20" декабря 2016 года № 6-10-57 "О бюджете Уйгурского района на 2017-2019 годы"</w:t>
            </w:r>
          </w:p>
        </w:tc>
      </w:tr>
    </w:tbl>
    <w:bookmarkStart w:name="z75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Шонжынского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Сюмбинского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Кыргызсайского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Больше-Аксуского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Аватского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Тигерменского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Актамского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Дардамтинского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Кетпенского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Мало-Диханского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Калжатского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Бахарского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Таскарасуского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Шарынского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утвержденное решением районного маслихата от 20 декабря 2016 года № 6-10-57 "О бюджете Уйгурского района на 2017-2019 годы"</w:t>
            </w:r>
          </w:p>
        </w:tc>
      </w:tr>
    </w:tbl>
    <w:bookmarkStart w:name="z776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6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