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70c7" w14:textId="06070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по Уйгурскому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июля 2016 года № 6-5-26. Зарегистрировано Департаментом юстиции Алматинской области 23 августа 2016 года № 3935. Утратило силу решением Уйгурского районного маслихата Алматинской области от 28 июня 2018 года № 6-34-211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28.06.2018 </w:t>
      </w:r>
      <w:r>
        <w:rPr>
          <w:rFonts w:ascii="Times New Roman"/>
          <w:b w:val="false"/>
          <w:i w:val="false"/>
          <w:color w:val="000000"/>
          <w:sz w:val="28"/>
        </w:rPr>
        <w:t>№ 6-34-211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 (Налоговый кодекс)" от 10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Повысить ставки земельного налога по Уйгурскому району на 40 процентов от базовых ставок земельного налога,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379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383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 (Налоговый Кодекс)".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Возложить на руководителя аппарата районного маслихата Манапову Арзигуль Гопуровну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 – ресурсе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районного маслихата по вопросам "Бюджета, экономического развития, промышленности, транспорта, строительства, связи, торговли, туризма и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 01 января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