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6ca" w14:textId="6b23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июля 2016 года № 6-5-36. Зарегистрировано Департаментом юстиции Алматинской области 18 августа 2016 года № 3933. Утратило силу решением Уйгурского районного маслихата Алматинской области от 02 апреля 2018 года № 6-29-177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02.04.2018 </w:t>
      </w:r>
      <w:r>
        <w:rPr>
          <w:rFonts w:ascii="Times New Roman"/>
          <w:b w:val="false"/>
          <w:i w:val="false"/>
          <w:color w:val="000000"/>
          <w:sz w:val="28"/>
        </w:rPr>
        <w:t>№ 6-29-177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Уйгурского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"Аппарат маслихата Уйгурского района" Манапову Арзигуль Гопуровну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20 июля 2016 года № 6-5-36 "Об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 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