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7ce3" w14:textId="2977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2015 года № 51-292 "О районном бюджете Талгарского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05 февраля 2016 года № 54-301. Зарегистрировано Департаментом юстиции Алматинской области 16 февраля 2016 года № 3717. Утратило силу решением Талгарского районного маслихата Алматинской области от 09 июня 2017 года № 15-88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15-88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22 декабря 2015 года № 51-292 " О районном бюджете Талгарского района на 2016-2018 годы" (зарегистрированного в Реестре государственной регистрации нормативных правовых актов от 29 декабря 2015 года № 3646 опуликованного в районной газете "Талгар" от 15 января 2016 года № 02-03 (4186-4187),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приложение 1,2 и 3 соответственно, в том числе на 2016 год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11818657 тысяч тенге, в том числе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2477307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поступления110524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506889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8723937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5315786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1401802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2006349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11864177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46518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57267тысяч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10749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-97948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бюджета97948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3.Возложить на руководителя государственногоучреждения "Талгарский районный отдел экономики и бюджетногопланирования" (по согласованию А. М. Кисибаева) опубликование настоящего решенияпослегосударственной регистрации в органах юстиции в официальных и периодических печатных изданиях,а такжена интернет-ресурсе,определяемом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"Талгарский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Кисибаева Айман Муратовна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7"/>
        <w:gridCol w:w="4933"/>
      </w:tblGrid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Талгарского районого маслихата от 5 февраля 2016 года № 54-301 "О внесений изменений в решение районного маслихата от 22 декабря 2015 года № 51-292 "О районном бюджете Талгарского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Талгарского районного маслихата от 22 декабря 2015 года № 51-292 "О районном бюджете Талгарского района на 2016-2018 годы"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10031842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369"/>
        <w:gridCol w:w="369"/>
        <w:gridCol w:w="369"/>
        <w:gridCol w:w="5513"/>
        <w:gridCol w:w="4468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335"/>
        <w:gridCol w:w="335"/>
        <w:gridCol w:w="335"/>
        <w:gridCol w:w="4723"/>
        <w:gridCol w:w="5471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76"/>
        <w:gridCol w:w="1176"/>
        <w:gridCol w:w="258"/>
        <w:gridCol w:w="4730"/>
        <w:gridCol w:w="3784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1594"/>
        <w:gridCol w:w="1594"/>
        <w:gridCol w:w="350"/>
        <w:gridCol w:w="2038"/>
        <w:gridCol w:w="5130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9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