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f594" w14:textId="51df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Сарканского района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20 декабря 2016 года № 13-63. Зарегистрировано Департаментом юстиции Алматинской области 29 декабря 2016 года № 4050.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1)доходы 5 668 303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387 773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23 523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11 860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5 245 147 тысяч тенге, в том числе: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757 616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637 751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3 849 780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5 666 751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19 778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34 035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14 257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34 605 тенге.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52 831 тысяч тенге.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52 831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2017 год в сумме 3 642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районном бюджете на 2017 год предусмотрены трансферты органам местного самоуправления в сумме 43243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районных бюджетных программ не подлежащих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 сессии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2017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28-123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954"/>
        <w:gridCol w:w="614"/>
        <w:gridCol w:w="7117"/>
        <w:gridCol w:w="3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"/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5 668 303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387 773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49 700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307 266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207 416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5 829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86 571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21 932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14 901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нологи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1 985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6 890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23 523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2 350 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 , пени, санкции, взыскания, налагаемые государственными учереждениями , финансируемыми из государственного бюджета , а также содержащимися и финансируемыми из бюджета (смета расходов) Национального Банка Республики Казахстан" :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"Штрафы , пени, санкции, взыскания, налагаемые государственными учереждениями , финансируемыми из государственного бюджета , а также содержащимися и финансируемыми из бюджета (смета расходов) Национального Банка Республики Казахстан" :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19 963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11 860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"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5 245 147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7"/>
        <w:gridCol w:w="1174"/>
        <w:gridCol w:w="1174"/>
        <w:gridCol w:w="5812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"/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5 666 751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385 552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343 582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104 962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222 271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216 546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24 970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15 521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3 140 203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271 541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106 926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164 615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2 699 179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2 604 169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2 560 943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32 460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169 483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169 483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10 500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72 647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12 829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59 976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34 411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309 890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144 629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37 591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25 552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41 250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учережденийи организаций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759 548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9454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570 9255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395 039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565 494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67 211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49 126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33 747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32 742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15 379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439 458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427 424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17 633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17 392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10 505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5 803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16842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10 613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0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15 878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8 536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8 295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152 659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145 249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5671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139 578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43 988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7 410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31 931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3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34 035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"/>
        <w:gridCol w:w="2124"/>
        <w:gridCol w:w="2124"/>
        <w:gridCol w:w="221"/>
        <w:gridCol w:w="4087"/>
        <w:gridCol w:w="3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3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  <w:tr>
        <w:trPr>
          <w:trHeight w:val="30" w:hRule="atLeast"/>
        </w:trPr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52 831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42"/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28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2018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4 899 058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344 749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47 401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267 616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195 362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9 306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55 105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7 843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23 890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2 627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6 711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14 552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5 842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5 842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38 971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36 467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36 467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11 400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4 503 938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4 503 938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4 503 938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4 899 058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381 214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347 549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17 110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98 178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92 178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232 261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232 261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17 279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15 292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16 386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3 189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3 519 569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318 550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114 833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203 717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2 772 370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2 701 606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2 655 193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46 413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66 880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3 884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428 649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428 649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11 235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77 732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19 463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305 159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321 435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39 673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9 686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26 512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250 488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250 488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71 317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12 799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22 237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2 914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37 674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49 458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27 340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31 274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31 274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25 416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122 026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9 367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112 659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112 659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62 659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147 296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63 819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63 819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63 819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54 072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35 478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17 519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19 405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7 054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12 351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163 618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141 681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17 039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124 642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7 542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88 674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9 770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152 882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145 813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139 393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35 372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104 021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7 069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32 592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26 555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36 532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24 497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36 420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-24 497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24 497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9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5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Сарканского района на 2019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5 451 496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369 614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50 719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50 719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286 348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209 037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9 957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58 962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8 392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26 296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2 456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7 180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16 660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6 251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39 885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2 523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37 362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37 362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12 198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5 029 799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5 029 799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5 029 799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4"/>
        <w:gridCol w:w="5812"/>
        <w:gridCol w:w="27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5 451 496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392 005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357 283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17 538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101 838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95 838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6 000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237 907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237 907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17 857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15 778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1 409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730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3 706 165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340 848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340 848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122 871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217 977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2 962 279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2 890 718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2 841 056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49 662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71 561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403 038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403 038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12 502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12 021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83 173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2 364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271 394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318 405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21 946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10 366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8 105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264 267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264 267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76 300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14 340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26 749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23 793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3 118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37 794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52 920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29 253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32 192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26 079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3 851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258 585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9 586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248 999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58 560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190 439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149 946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68 286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10 420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3 352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51 370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39 111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37 961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1 150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12 259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19 870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12 657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174 137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150 225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17 428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132 797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12 493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8 069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2 862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7 121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727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6 643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94 882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10 108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13 804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6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18 385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10 070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8 315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7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353 047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345 813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6 869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338 944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37 848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301 096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7 234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33 015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6 194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26 821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22 604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4 217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9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43 475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42 559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54 558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977"/>
        <w:gridCol w:w="1273"/>
        <w:gridCol w:w="280"/>
        <w:gridCol w:w="3045"/>
        <w:gridCol w:w="44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1"/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65"/>
        <w:gridCol w:w="465"/>
        <w:gridCol w:w="465"/>
        <w:gridCol w:w="6757"/>
        <w:gridCol w:w="36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342"/>
        <w:gridCol w:w="4222"/>
        <w:gridCol w:w="40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4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-42 559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42 559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5"/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6"/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20 декабря 2016 года № 13-63 "О бюджете Сарканского района на 2017-2019 годы"</w:t>
            </w:r>
          </w:p>
        </w:tc>
      </w:tr>
    </w:tbl>
    <w:bookmarkStart w:name="z72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5099"/>
        <w:gridCol w:w="4987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43 243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Алмалинского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Амангельдинского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1 758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Аманбоктерского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Бакалинского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1 300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Екиашинского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2 271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Карабогетского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Койлыкского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3 743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Карашыганского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2 438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Коктерекского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1 050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Шатырбайского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3 566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Лепсинского поселкового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3 491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Черкасского сельского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3 289 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Сарканского городского округа Сарканского района" 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14 887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Сарканского района от 20 декабря 2016 года № 13-63 "О бюджете Сарканского района на 2017-2019 годы" </w:t>
            </w:r>
          </w:p>
        </w:tc>
      </w:tr>
    </w:tbl>
    <w:bookmarkStart w:name="z746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к секвестру в процессе исполнения районного бюджеты на 2017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3"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