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a3961" w14:textId="cda39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Сарканского районного маслихата от 22 декабря 2015 года № 62-322 "О бюджете Сарканского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Алматинской области от 27 октября 2016 года № 11-51. Зарегистрировано Департаментом юстиции Алматинской области 10 ноября 2016 года № 3999. Утратило силу решением Сарканского районного маслихата Алматинской области от 09 июня 2017 года № 18-89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Сарканского районного маслихата Алматинской области 09.06.2017 </w:t>
      </w:r>
      <w:r>
        <w:rPr>
          <w:rFonts w:ascii="Times New Roman"/>
          <w:b w:val="false"/>
          <w:i w:val="false"/>
          <w:color w:val="ff0000"/>
          <w:sz w:val="28"/>
        </w:rPr>
        <w:t>№ 19-89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Сарканский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Сарканского районного маслихата от 22 декабря 2015 года № 62-322 "О бюджете Сарканского района на 2016-2018 годы" (зарегистрированного в Реестре государственной регистрации нормативных правовых актов от 30 декабря 2015 года № 3669, опубликованного в районной газете "Саркан" от 15 января 2016 года № 3 (9151)),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Сарканского районного маслихата от 3 февраля 2016 года № 65-335 "О внесении изменений в решение Сарканского районного маслихата от 22 декабря 2015 года № 62-322 "О бюджете Сарканского района на 2016-2018 годы" (зарегистрированного в Реестре государственной регистрации нормативных правовых актов от 17 февраля 2016 года № 3727, опубликованного в районной газете "Саркан" от 26 февраля 2016 года № 9 (9157)),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Сарканского районного маслихата от 24 марта 2016 года № 1-4 "О внесении изменений в решение Сарканского районного маслихата от 22 декабря 2015 года № 62-322 "О бюджете Сарканского района на 2016-2018 годы" (зарегистрированного в Реестре государственной регистрации нормативных правовых актов от 6 апреля 2016 года № 3774, опубликованного в районной газете "Саркан" от 15 апреля 2016 года № 15 (9163)),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Сарканского районного маслихата от 20 мая 2016 года № 3-13 "О внесении изменений в решение Сарканского районного маслихата от 22 декабря 2015 года № 62-322 "О бюджете Сарканского района на 2016-2018 годы" (зарегистрированного в Реестре государственной регистрации нормативных правовых актов от 31 мая 2016 года № 3866, опубликованного в районной газете "Саркан" от 10 июня 2016 года № 23 (9171)),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Сарканского районного маслихата от 20 июля 2016 года № 7-32 "О внесении изменений в решение Сарканского районного маслихата от 22 декабря 2015 года № 62-322 "О бюджете Сарканского района на 2016-2018 годы" (зарегистрированного в Реестре государственной регистрации нормативных правовых актов от 28 июля 2016 года № 3925, опубликованного в районной газете "Саркан" от 5 августа 2016 года № 31 (9179))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2016-2018 годы согласно приложениям 1, 2,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5 258 947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317 449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56 657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1 200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4 883 641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1 851 069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862 783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2 169 789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5 253 309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23 059 тысячи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34 983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11 924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5 910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23 331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23 331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отдела государственного учреждения "Сарканский районный отдел экономики и бюджетного планирования" (по согласованию Т. Т. Аязбаев)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постоянную комиссию Сарканского районного маслихата по "По сфере экономики, финансов, налогов и бюджета, развития малого и среднего предпринимательства, аграрных вопросов, экологии".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сессии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Догоманов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5"/>
        <w:gridCol w:w="4925"/>
      </w:tblGrid>
      <w:tr>
        <w:trPr>
          <w:trHeight w:val="30" w:hRule="atLeast"/>
        </w:trPr>
        <w:tc>
          <w:tcPr>
            <w:tcW w:w="8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Сарканского районного маслихата от 27 октябрь 2016 года №11-51 "О внесении изменений в решение Сарканского районного маслихата от 22 декабря 2015 года № 62-322 "О бюджете Сарканского района на 2016-2018 годы" </w:t>
            </w:r>
          </w:p>
        </w:tc>
      </w:tr>
      <w:tr>
        <w:trPr>
          <w:trHeight w:val="30" w:hRule="atLeast"/>
        </w:trPr>
        <w:tc>
          <w:tcPr>
            <w:tcW w:w="8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Сарканского районного маслихата от 22 декабря 2015 года № 62-322 "О бюджете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района на 2016-2018 годы"</w:t>
            </w:r>
          </w:p>
        </w:tc>
      </w:tr>
    </w:tbl>
    <w:bookmarkStart w:name="z3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Сарканского района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908"/>
        <w:gridCol w:w="908"/>
        <w:gridCol w:w="6716"/>
        <w:gridCol w:w="28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"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5 258 947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317 449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42 604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42 604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243 836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181 987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8 093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48 506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5 250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25 759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2 256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4 757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18 746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5 250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5 250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56 657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2 431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2 431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6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53 526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7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53 526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1 200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9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1 200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0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1 200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4 883 641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2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4 883 641 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4 883 641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6"/>
        <w:gridCol w:w="1173"/>
        <w:gridCol w:w="1174"/>
        <w:gridCol w:w="5812"/>
        <w:gridCol w:w="27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2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5 253 309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506 063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474 771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15 814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15 760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242 686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81 524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161 162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216 271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216 271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16 201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16 201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14 846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670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685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15 091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15 091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14 878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2 785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2 190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2 190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2 190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749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749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749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749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3 216 286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219 323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219 323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108 206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111 117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2 663 467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2 540 620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2 497 835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42 785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65 085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65 085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57 762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57 762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333 496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333 496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11 102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3 000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67 894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232 570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221 898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10 988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10 670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3 881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6 789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181 532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181 532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57 326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11 432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28 326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23 508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2 377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36 477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22 086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29 378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28 963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23 882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1 177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3 904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415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415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894 741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340 079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362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362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303 825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303 825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24 365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24 365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10 727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9 970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554 662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554 662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59 376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393 602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101 684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136 938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60 789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60 789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60 789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9 034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9 034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5 546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752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2 736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47 017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31 647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30 708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939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15 370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15 370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20 098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6 579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6 579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13 519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13 309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172 419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87 939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8 791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8 791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47 149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47 149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31 999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11 023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1 730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2 500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11 325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555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4 866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9 021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9 021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9 021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75 459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75 459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75 459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16 151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16 151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8 801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8 801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7 350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7 350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11 827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5 570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5 570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5 570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6 257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6 257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6 257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34 736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7 750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7 750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5 712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26 986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23 792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23 792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3 194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3 194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5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6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38 700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38 700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38 700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38 428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23 059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34 983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34 983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34 983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34 983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34 983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977"/>
        <w:gridCol w:w="1273"/>
        <w:gridCol w:w="280"/>
        <w:gridCol w:w="3045"/>
        <w:gridCol w:w="44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9"/>
        </w:tc>
        <w:tc>
          <w:tcPr>
            <w:tcW w:w="4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1"/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9"/>
        <w:gridCol w:w="953"/>
        <w:gridCol w:w="2010"/>
        <w:gridCol w:w="2010"/>
        <w:gridCol w:w="3042"/>
        <w:gridCol w:w="28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592"/>
        <w:gridCol w:w="1592"/>
        <w:gridCol w:w="4125"/>
        <w:gridCol w:w="39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4"/>
        </w:tc>
        <w:tc>
          <w:tcPr>
            <w:tcW w:w="3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-23 331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23 331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6"/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7"/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179"/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0"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1"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2"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11 924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