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0076" w14:textId="5730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неиспользуемые земли сельскохозяйственного назначения по Сарканскому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20 апреля 2016 года № 2-8. Зарегистрировано Департаментом юстиции Алматинской области 20 мая 2016 года № 3840. Утратило силу решением Сарканского районного маслихата Алматинской области от 15 июня 2018 года № 40-1172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Сарканского районного маслихата Алматинской области 15.06.2018 </w:t>
      </w:r>
      <w:r>
        <w:rPr>
          <w:rFonts w:ascii="Times New Roman"/>
          <w:b w:val="false"/>
          <w:i w:val="false"/>
          <w:color w:val="000000"/>
          <w:sz w:val="28"/>
        </w:rPr>
        <w:t>№ 40-172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статьи 386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Сарканский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Повысить базовые ставки земельного налога в десять раз на не используемые земли сельскохозяйственного назначения по Сарканскому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аппарата Сарканского районного маслихата Разбекова Бейсенбая Мерекебаевича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Сарканского районного маслихата "По сфере экономики, финансов, налогов и бюджета, развития малого и среднего предпринимательства, аграрных вопросов и экологии".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