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3653" w14:textId="9443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Сарканского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20 апреля 2016 года № 2-10. Зарегистрировано Департаментом юстиции Алматинской области 17 мая 2016 года № 3834. Утратило силу решением Сарканского районного маслихата Алматинской области от 14 марта 2017 года № 17-83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Сарканского районного маслихата Алматинской области 14.03.2017 </w:t>
      </w:r>
      <w:r>
        <w:rPr>
          <w:rFonts w:ascii="Times New Roman"/>
          <w:b w:val="false"/>
          <w:i w:val="false"/>
          <w:color w:val="ff0000"/>
          <w:sz w:val="28"/>
        </w:rPr>
        <w:t>№ 17-83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методику оценки деятельности административных государственных служащих корпуса "Б" аппарата Сарканского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Сарканского районного маслихата Разбекова Бесенбая Мерекебаевича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Сарканского районного маслихата Разбекова Бейсенбая Мерекебаевича.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Абдрахманов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Сарканского районного маслихата от 20 апреля 2016 года № 2-7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Сарканского районного маслихата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Сарканского районного маслихата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аппарата Сарканского районного маслихата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специалист аппарата, занимающийся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приложению 1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 И. 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специалистом аппарата, занимающегося кадровыми вопросами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приложению 3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специалистом аппарата, занимающегося кадровыми вопросами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Лица, указанные в пункте 29 настоящей Методики, заполняют оценочный лист круговой оценки по форме согласно приложению 4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специалисту аппарата, занимающийся кадровыми вопросами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Специалист аппарата, занимающийся кадровыми вопросами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0" cy="153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-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 приложению 5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специалистом аппарата, занимающегося кадровыми вопросами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у в специалиста аппарата, занимающегося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Сарканского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план работы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Сарканского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309"/>
        <w:gridCol w:w="1526"/>
        <w:gridCol w:w="1810"/>
        <w:gridCol w:w="2310"/>
        <w:gridCol w:w="1811"/>
        <w:gridCol w:w="1526"/>
        <w:gridCol w:w="385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поощ-ряемых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поощря-емых показате-лях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Сарканского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Сарканского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Сарканского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