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edfe" w14:textId="4e7e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"Шыгыс" в селе Алмалы Баскунчинского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Баскунчинского сельского округа Панфиловского района Алматинской области от 2 декабря 2016 года № 79. Зарегистрировано Департаментом юстиции Алматинской области 28 декабря 2016 года № 4042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села Алмалы Баскунчинского сельского округа и на основании заключения ономастической комиссии Алматинской области от 16 сентября 2016 года, аким Баскунчинского сельского округа Панфиловского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"Шыгыс" в селе Алмалы Баскунчинского сельского округа в улицу "Умирзака Ибрагимова".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заместителя акима Баскунчинского сельского округа Панфиловского района Бурканбекова Сабыра Садыковича опубликование настоящего решения после государственной регистрации в органах юстиции, в официальных и периодических печатных изданиях, а также на интернет - ресурсе, определяемом Правительством Республики Казахстан и на интернет - ресурсе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Батыркулов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