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8e3f" w14:textId="925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23 декабря 2016 года № 6-12-87. Зарегистрировано Департаментом юстиции Алматинской области 11 января 2017 года № 4062. Утратило силу решением Панфиловского районного маслихата Алматинской области от 28 января 2021 года № 7-2-10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28.01.2021 </w:t>
      </w:r>
      <w:r>
        <w:rPr>
          <w:rFonts w:ascii="Times New Roman"/>
          <w:b w:val="false"/>
          <w:i w:val="false"/>
          <w:color w:val="000000"/>
          <w:sz w:val="28"/>
        </w:rPr>
        <w:t>№ 7-2-10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11015),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Панфиловского районного маслихата от 15 мая 2015 года № 5-48-330 "Об определении размера и порядка оказания жилищной помощи малообеспеченным семьям (гражданам) Панфиловского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июня 2015 года в газете "Жаркент онири").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социальной политики, по делам молодежи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"23" декабря 2016 года № 6-12-87 "Об определении размера и порядка оказания жилищной помощи малообеспеченным семьям (гражданам) Панфиловского района"</w:t>
            </w:r>
          </w:p>
        </w:tc>
      </w:tr>
    </w:tbl>
    <w:bookmarkStart w:name="z6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6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– Стандарт) и определяет размер и порядок оказания жилищной помощи малообеспеченным семьям (гражданам).</w:t>
      </w:r>
    </w:p>
    <w:bookmarkEnd w:id="2"/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Панфиловского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–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портал – веб-портал "электронного правительства" www.egov.kz;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Панфиловском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предельно-допустимого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4"/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9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назначения жилищной помощи гражданин (семья) обращается в государственную корпорацию или на портал и представляет документы согласно 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установленные сроки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рассчитывается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потребление газа – 10 килограмм (1 маленький баллон) в месяц на семью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электроэнергии на один месяц: на 1-го человека –45 киловатт, на 2-х человек –90 киловатт, на 3-х человек – 135 киловатт, на 4-х и более человек –150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для потребителей твердого топлива: на жилые дома с печным отоплением – четыре тонны угля на отопительный сезон.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1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