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88bab" w14:textId="0e88b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Панфиловского района на 2017-2019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23 декабря 2016 года № 6-12-83. Зарегистрировано Департаментом юстиции Алматинской области 28 декабря 2016 года № 4047. Утратило силу решением Панфиловского районного маслихата Алматинской области от 23 февраля 2018 года № 6-30-195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Панфиловского районного маслихата Алматинской области от 23.02.2018 </w:t>
      </w:r>
      <w:r>
        <w:rPr>
          <w:rFonts w:ascii="Times New Roman"/>
          <w:b w:val="false"/>
          <w:i w:val="false"/>
          <w:color w:val="000000"/>
          <w:sz w:val="28"/>
        </w:rPr>
        <w:t>№ 6-30-195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Панфиловский районный маслихат 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2017-2019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 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14399858 тысячи тенге, в том числе: 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2639699 тысячи тенге; 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203206 тысячи тенге;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109394 тысяч тенге; 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11447559 тысячи тенге, в том числе: 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целевые текущие трансферты 2513644 тысяча тенге; 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целевые трансферты на развитие 3552795 тысяч тенге; 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5381120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14257962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13419 тысяч тенге, в том числе: бюджетные кредиты 27228 тысяч тенге;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13809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тысяч тенге;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128477 тысяч тенге;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(-) 128477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Панфиловского районного маслихата Алматинской области от 08.12.2017 </w:t>
      </w:r>
      <w:r>
        <w:rPr>
          <w:rFonts w:ascii="Times New Roman"/>
          <w:b w:val="false"/>
          <w:i w:val="false"/>
          <w:color w:val="000000"/>
          <w:sz w:val="28"/>
        </w:rPr>
        <w:t>№ 6-25-165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Утвердить резерв местного исполнительного органа района на 2017 год в сумме 14332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Панфиловского районного маслихата Алматинской области от 06.11.2017 </w:t>
      </w:r>
      <w:r>
        <w:rPr>
          <w:rFonts w:ascii="Times New Roman"/>
          <w:b w:val="false"/>
          <w:i w:val="false"/>
          <w:color w:val="000000"/>
          <w:sz w:val="28"/>
        </w:rPr>
        <w:t>№ 6-24-160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районном бюджете на 2017 год предусмотрены трансферты органам местного самоуправления в сумме 88721 тысяча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Акимам города районного значения, сельских округов обеспечить эффективное использование бюджетных средств, поступающих на контрольный счет наличности местного самоуправления.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Панфиловского районного маслихата Алматинской области от 08.12.2017 </w:t>
      </w:r>
      <w:r>
        <w:rPr>
          <w:rFonts w:ascii="Times New Roman"/>
          <w:b w:val="false"/>
          <w:i w:val="false"/>
          <w:color w:val="000000"/>
          <w:sz w:val="28"/>
        </w:rPr>
        <w:t>№ 6-25-165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 перечень районных бюджетных программ, не подлежащих секвестру в процессе исполнения районного бюджета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Контроль за исполнением настоящего решения возложить на постоянную комиссию Панфиловского районного маслихата "По вопросам бюджета, экономики, аграрным, предпринимательства, производства, автомобильных дорог и строительства".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Ажибеков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06"/>
        <w:gridCol w:w="4746"/>
      </w:tblGrid>
      <w:tr>
        <w:trPr>
          <w:trHeight w:val="30" w:hRule="atLeast"/>
        </w:trPr>
        <w:tc>
          <w:tcPr>
            <w:tcW w:w="80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Панфиловского районного маслихата от "23" "декабря" 2016 года № 6-12-83 "О бюджете Панфиловского района на 2017-2019 годы"</w:t>
            </w:r>
          </w:p>
        </w:tc>
      </w:tr>
    </w:tbl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района на 2017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Панфиловского районного маслихата Алматинской области от 08.12.2017 </w:t>
      </w:r>
      <w:r>
        <w:rPr>
          <w:rFonts w:ascii="Times New Roman"/>
          <w:b w:val="false"/>
          <w:i w:val="false"/>
          <w:color w:val="ff0000"/>
          <w:sz w:val="28"/>
        </w:rPr>
        <w:t>№ 6-25-165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района на 2017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"/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14399858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2639699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2333041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2031137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11447559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11447559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561"/>
        <w:gridCol w:w="1184"/>
        <w:gridCol w:w="1184"/>
        <w:gridCol w:w="5759"/>
        <w:gridCol w:w="27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"/>
        </w:tc>
        <w:tc>
          <w:tcPr>
            <w:tcW w:w="2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14257962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596051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501644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176938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306088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291925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8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9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0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7650288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948548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948548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878019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6065158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5683972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5647593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268208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268208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636582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636582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225172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332269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1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559998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415057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415057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192906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2012 - 2018 годы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9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3659960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3304792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3287510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227624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3059886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335201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335201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3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249758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134606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134606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134606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4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235302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188229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146469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7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8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907166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898648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898648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534764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363884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1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98630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развития регионов до 2020 года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2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3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8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9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4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5"/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2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1720"/>
        <w:gridCol w:w="1108"/>
        <w:gridCol w:w="3777"/>
        <w:gridCol w:w="45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8"/>
        </w:tc>
        <w:tc>
          <w:tcPr>
            <w:tcW w:w="4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128477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-128477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5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7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5"/>
        <w:gridCol w:w="931"/>
        <w:gridCol w:w="1963"/>
        <w:gridCol w:w="1964"/>
        <w:gridCol w:w="2486"/>
        <w:gridCol w:w="35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8"/>
        </w:tc>
        <w:tc>
          <w:tcPr>
            <w:tcW w:w="3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3"/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4"/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204440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204440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204440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06"/>
        <w:gridCol w:w="4746"/>
      </w:tblGrid>
      <w:tr>
        <w:trPr>
          <w:trHeight w:val="30" w:hRule="atLeast"/>
        </w:trPr>
        <w:tc>
          <w:tcPr>
            <w:tcW w:w="80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утвержденное решением Панфиловского районного маслихата от "23" "декабря" 2016 года № 6-12-83 "О бюджете Панфиловского района на 2017-2019 годы"</w:t>
            </w:r>
          </w:p>
        </w:tc>
      </w:tr>
    </w:tbl>
    <w:bookmarkStart w:name="z285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района на 2018 год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6"/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11045253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2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3026526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2478897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7918822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7918822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561"/>
        <w:gridCol w:w="1184"/>
        <w:gridCol w:w="1184"/>
        <w:gridCol w:w="5759"/>
        <w:gridCol w:w="27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9"/>
        </w:tc>
        <w:tc>
          <w:tcPr>
            <w:tcW w:w="2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4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11045253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6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481452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306805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306805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27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28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9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7555909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825281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825281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759758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6048661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5949354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5914167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681967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681967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240933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337651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0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517092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366434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366434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2012 - 2018 годы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7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841932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755993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745682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178958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566724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8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276413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159041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159041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159041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9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254825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227237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207861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183249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0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1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987529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979693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979693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979693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2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87636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развития регионов до 2020 года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5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6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0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1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2"/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7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9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3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5"/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9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-15354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2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4"/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9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0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06"/>
        <w:gridCol w:w="4746"/>
      </w:tblGrid>
      <w:tr>
        <w:trPr>
          <w:trHeight w:val="30" w:hRule="atLeast"/>
        </w:trPr>
        <w:tc>
          <w:tcPr>
            <w:tcW w:w="80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утвержденное решением Панфиловского районного маслихата от "23" "декабря" 2016 года № 6-12-83 "О бюджете Панфиловского района на 2017-2019 годы"</w:t>
            </w:r>
          </w:p>
        </w:tc>
      </w:tr>
    </w:tbl>
    <w:bookmarkStart w:name="z515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района на 2019 год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2"/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10784043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2576527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2270721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2055797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187713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1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2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8109791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8109791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8109791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561"/>
        <w:gridCol w:w="1184"/>
        <w:gridCol w:w="1184"/>
        <w:gridCol w:w="5759"/>
        <w:gridCol w:w="27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5"/>
        </w:tc>
        <w:tc>
          <w:tcPr>
            <w:tcW w:w="2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0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10784043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2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494093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447387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313377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313377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03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04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05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7775594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882705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882705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812595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6422535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6320264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6282614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470354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470354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257798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06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504567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116215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115621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347494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347494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120572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2012 - 2018 годы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13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332745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322162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14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281062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5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270509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241599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221639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6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7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900854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892819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892819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892819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9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развития регионов до 2020 года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2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3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7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8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9"/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4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6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0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2"/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6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-16429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9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1"/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6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7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14747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14747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14747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06"/>
        <w:gridCol w:w="4746"/>
      </w:tblGrid>
      <w:tr>
        <w:trPr>
          <w:trHeight w:val="30" w:hRule="atLeast"/>
        </w:trPr>
        <w:tc>
          <w:tcPr>
            <w:tcW w:w="80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Панфиловского районного маслихата от "23" "декабря" 2016 года № 6-12-83 "О бюджете Панфиловского района на 2017-2019 годы"</w:t>
            </w:r>
          </w:p>
        </w:tc>
      </w:tr>
    </w:tbl>
    <w:bookmarkStart w:name="z323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Распределение трансфертов органам местного самоуправления</w:t>
      </w:r>
    </w:p>
    <w:bookmarkEnd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Панфиловского районного маслихата Алматинской области от 08.12.2017 </w:t>
      </w:r>
      <w:r>
        <w:rPr>
          <w:rFonts w:ascii="Times New Roman"/>
          <w:b w:val="false"/>
          <w:i w:val="false"/>
          <w:color w:val="ff0000"/>
          <w:sz w:val="28"/>
        </w:rPr>
        <w:t>№ 6-25-165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2"/>
        <w:gridCol w:w="4766"/>
        <w:gridCol w:w="5082"/>
      </w:tblGrid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88721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Айдарлинского сельского округа" 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Баскунчинского сельского округа" 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Конуроленского сельского округа" 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Талдинского сельского округа" 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Улкенагашского сельского округа" 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учреждения "Аппарат акима Чулокайского сельского округа"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учреждения "Аппарат акима Кокталского сельского округа"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города Жаркент" 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36860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учреждения "Аппарат акима Сарыбелского сельского округа"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учреждения "Аппарат акима Жаскентского сельского округа"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учреждения "Аппарат акима Ушаралского сельского округа"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учреждения "Аппарат акима Пиджимского сельского округа"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учреждения "Аппарат акима Улкеншыганского сельского округа"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учреждения "Аппарат акима Бирликского сельского округа"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06"/>
        <w:gridCol w:w="4746"/>
      </w:tblGrid>
      <w:tr>
        <w:trPr>
          <w:trHeight w:val="30" w:hRule="atLeast"/>
        </w:trPr>
        <w:tc>
          <w:tcPr>
            <w:tcW w:w="80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Панфиловского районного маслихата от "23" "декабря" 2016 года № 6-12-83 "О бюджете Панфиловского района на 2017-2019 годы"</w:t>
            </w:r>
          </w:p>
        </w:tc>
      </w:tr>
    </w:tbl>
    <w:bookmarkStart w:name="z763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2017 год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0"/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5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66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