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167" w14:textId="33b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2015 года № 5-57-385 "О бюджете Панфиловского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20 июля 2016 года № 6-7-51. Зарегистрировано Департаментом юстиции Алматинской области 28 июля 2016 года № 3923. Утратило силу решением Панфиловского районного маслихата Алматинской области от 28 февраля 2017 года № 6-14-100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29 декабря 2015 года № 3644, опубликованного в районной газете "Жаркент онири" от 7 января 2016 года № 2-3),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 февраля 2016 года № 5-60-396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12 февраля 2016 года № 3708, опубликованного в районной газете "Жаркент онири" от 19 февраля 2016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24 марта 2016 года № 6-1-7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31 марта 2016 года № 3761, опубликованного в районной газете "Жаркент онири" от 8 апреля 2016 года №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мая 2016 года № 6-4-31 "О внесении изменений в решение Панфиловского районного маслихата от 22 декабря 2015 года № 5-57-385 "О бюджете Панфиловского района на 2016-2018 годы" (зарегистрированного в Реестре государственной регистрации нормативных правовых актов от 27 мая 2016 года № 3854, опубликованного в районной газете "Жаркент онири" от 1, 3 июня 2016 года № 25, 26)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приложениям 1, 2,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11118504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2705802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36363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46515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8329824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2648531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2300165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3381128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11963230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1294089 тысяч тенге, в том числе: бюджетные кредиты 1305566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2144725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2144725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20 июля 2016 года № 6-7-51 "О внесении изменений в решение Панфиловского районного маслихата от 22 декабря 2015 года № 5-57-385 "О бюджете Панфиловского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6062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20 июля 2016 года № 6-7-51 "О внесении изменений в решение Панфиловского районного маслихата от 22 декабря 2015 года № 5-57-385 "О бюджете Панфиловского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829"/>
        <w:gridCol w:w="517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Айдарлинского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Баскунчинского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Конуроленского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Талдинского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Улкенагашского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Чулокайского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города Жаркент"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Сарыбелского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Жаскентского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Пиджимского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