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dc9f" w14:textId="bc0d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22 декабря 2015 года № 5-57-385 "О бюджете Панфиловского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19 мая 2016 года № 6-4-31. Зарегистрировано Департаментом юстиции Алматинской области 27 мая 2016 года № 3854. Утратило силу решением Панфиловского районного маслихата Алматинской области от 28 февраля 2017 года № 6-14-100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6-14-100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22 декабря 2015 года № 5-57-385 "О бюджете Панфиловского района на 2016-2018 годы" (зарегистрированного в Реестре государственной регистрации нормативных правовых актов от 29 декабря 2015 года № 3644, опубликованного в районной газете "Жаркент онири" от 7 января 2016 года № 2-3),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 февраля 2016 года № 5-60-396 "О внесении изменений в решение Панфиловского районного маслихата от 22 декабря 2015 года № 5-57-385 "О бюджете Панфиловского района на 2016-2018 годы" (зарегистрированного в Реестре государственной регистрации нормативных правовых актов от 12 февраля 2016 года № 3708, опубликованного в районной газете "Жаркент онири" от 19 февраля 2016 года №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24 марта 2016 года № 6-1-7 "О внесении изменений в решение Панфиловского районного маслихата от 22 декабря 2015 года № 5-57-385 "О бюджете Панфиловского района на 2016-2018 годы" (зарегистрированного в Реестре государственной регистрации нормативных правовых актов от 31 марта 2016 года № 3761, опубликованного в районной газете "Жаркент онири" от 8 апреля 2016 года № 16)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годы, согласно приложениям 1, 2,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10968671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1905802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16363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46515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8999991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3312882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2305981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 3381128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11813397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1294089 тысяч тенге, в том числе: бюджетные кредиты 1305566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2144725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2144725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Панфиловского района" (по согласованию С. К. Рамазанова)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Иманбеков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9"/>
        <w:gridCol w:w="4941"/>
      </w:tblGrid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19 мая 2016 года № 6-4-31 "О внесении изменений в решение Панфиловского районного маслихата от 22 декабря 2015 года № 5-57-385 "О бюджете Панфиловского района на 2016-2018 годы" </w:t>
            </w:r>
          </w:p>
        </w:tc>
      </w:tr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утвержденное решением Панфиловского районного маслихата от 22 декабря 2015 года № 5-57-385 "О бюджете Панфиловского района на 2016-2018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64"/>
        <w:gridCol w:w="1127"/>
        <w:gridCol w:w="1127"/>
        <w:gridCol w:w="6002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1"/>
        <w:gridCol w:w="2101"/>
        <w:gridCol w:w="3036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550"/>
        <w:gridCol w:w="906"/>
        <w:gridCol w:w="3717"/>
        <w:gridCol w:w="52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1"/>
        <w:gridCol w:w="4939"/>
      </w:tblGrid>
      <w:tr>
        <w:trPr>
          <w:trHeight w:val="30" w:hRule="atLeast"/>
        </w:trPr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19 мая 2016 года № 6-4-31 "О внесении изменений в решение Панфиловского районного маслихата от 22 декабря 2015 года № 5-57-385 "О бюджете Панфиловского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утвержденное решением Панфиловского районного маслихата от 22 декабря 2015 года № 5-57-385 "О бюджете Панфиловского района на 2016-2018 годы"</w:t>
            </w:r>
          </w:p>
        </w:tc>
      </w:tr>
    </w:tbl>
    <w:bookmarkStart w:name="z29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4829"/>
        <w:gridCol w:w="5175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Айдарлинского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Баскунчинского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Конуроленского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Талдинского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Улкенагашского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Чулокайского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города Жаркент"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Сарыбелского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Жаскентского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Ушаралского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Пиджимского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Улкеншыганского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Бирликского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