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d9f4" w14:textId="8d8d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единого земельного налога на не используемые земли сельскохозяйственного назначения по Панфиловскому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27 апреля 2016 года № 6-4-23. Зарегистрировано Департаментом юстиции Алматинской области 18 мая 2016 года № 3837. Утратило силу решением Панфиловского районного маслихата Алматинской области от 17 мая 2018 года № 6-36-224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Панфиловского районного маслихата Алматинской области от 17.05.2018 </w:t>
      </w:r>
      <w:r>
        <w:rPr>
          <w:rFonts w:ascii="Times New Roman"/>
          <w:b w:val="false"/>
          <w:i w:val="false"/>
          <w:color w:val="000000"/>
          <w:sz w:val="28"/>
        </w:rPr>
        <w:t>№ 6-36-224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базовые ставки земельного налога 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Панфиловскому району.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главного специалиста аппарата районного маслихата Нуралинову Кульбан Нуртаевну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