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f313" w14:textId="373f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22 декабря 2015 года № 5-57-85 "О бюджете Панфиловского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01 февраля 2016 года № 5-60-396. Зарегистрировано Департаментом юстиции Алматинской области 12 февраля 2016 года № 3708. Утратило силу решением Панфиловского районного маслихата Алматинской области от 28 февраля 2017 года № 6-14-100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Панфиловского районного маслихата Алматинской области от 28.02.2017 </w:t>
      </w:r>
      <w:r>
        <w:rPr>
          <w:rFonts w:ascii="Times New Roman"/>
          <w:b w:val="false"/>
          <w:i w:val="false"/>
          <w:color w:val="ff0000"/>
          <w:sz w:val="28"/>
        </w:rPr>
        <w:t>№ 6-14-100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22 декабря 2015 года № 5-57-385 "О бюджете Панфиловского района на 2016-2018 годы" (зарегистрированного в Реестре государственной регистрации нормативных правовых актов от 29 декабря 2015 года № 3644, опубликованного в районной газете "Жаркент онири" от 7 января 2016 года № 2-3)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годы, согласно приложениям 1, 2,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9616453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1802493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119672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основного капитала 46515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7647773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текущие трансферты 3072217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трансферты на развитие 1194428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 3381128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10461179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26701 тысяч тенге, в том числе: бюджетные кредиты 38178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11477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5910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приобретение финансовых активов 5910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877337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877337 тысяч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1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Панфиловского района" (по согласованию С. К. Рамазанова)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9"/>
        <w:gridCol w:w="142"/>
        <w:gridCol w:w="5939"/>
        <w:gridCol w:w="608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Акшалов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Панфиловского районного маслихата от 1 февраля 2016 года № 5-60-396 "О внесении изменений в решение Панфиловского районного маслихата от 22 декабря 2015 года № 5-57-385 "О бюджете Панфиловского района на 2016-2018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Панфиловского районного маслихата от 22 декабря 2015 года № 5-57-385 "О бюджете Панфиловского района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460"/>
        <w:gridCol w:w="1116"/>
        <w:gridCol w:w="1116"/>
        <w:gridCol w:w="6062"/>
        <w:gridCol w:w="27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865"/>
        <w:gridCol w:w="2101"/>
        <w:gridCol w:w="2101"/>
        <w:gridCol w:w="3036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637"/>
        <w:gridCol w:w="956"/>
        <w:gridCol w:w="3925"/>
        <w:gridCol w:w="48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49"/>
        <w:gridCol w:w="2049"/>
        <w:gridCol w:w="2659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