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e18" w14:textId="00b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Райымбекского района на 2017–2019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декабря 2016 года № 11-60. Зарегистрировано Департаментом юстиции Алматинской области 29 декабря 2016 года № 4052.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8178045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263897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7853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5422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7900873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1222998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997730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5680145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8229672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13750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47649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33899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65377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2017 год в сумме 2512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62552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7900873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7900873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Найменование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автоиобильных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коипенсацию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2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5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73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21.08.2017 </w:t>
      </w:r>
      <w:r>
        <w:rPr>
          <w:rFonts w:ascii="Times New Roman"/>
          <w:b w:val="false"/>
          <w:i w:val="false"/>
          <w:color w:val="ff0000"/>
          <w:sz w:val="28"/>
        </w:rPr>
        <w:t>№ 21-117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859"/>
        <w:gridCol w:w="4743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76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сексестру в процессе исполнения районного бюджета на 2017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