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23c6" w14:textId="dc72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05 сентября 2016 года № 8-51. Зарегистрировано Департаментом юстиции Алматинской области 26 сентября 2016 года № 3967. Утратило силу решением Райымбекского районного маслихата Алматинской области от 15 марта 2018 года № 34-160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Райымбекского районного маслихата Алматинской области от 15.03.2018 </w:t>
      </w:r>
      <w:r>
        <w:rPr>
          <w:rFonts w:ascii="Times New Roman"/>
          <w:b w:val="false"/>
          <w:i w:val="false"/>
          <w:color w:val="000000"/>
          <w:sz w:val="28"/>
        </w:rPr>
        <w:t>№ 34-160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Райымбекского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15 октября 2014 года № 36-187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 (зарегистрированного в Реестре государственной регистрации нормативных правовых актов от 11 ноября 2014 года № 2913, опубликованного в районной газете "Хантанири" от 22 ноября 2014 года №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Райымбекского района" Зыкаева Халыка Сансызбаевича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"По вопросам средств массовой информации, сохранения общественного порядка и работы с общественными объединениями, защиты прав и законных интересов граждан, языка, культуры, спорта, здравоохранения, образования, занятости, социальной защиты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И.о.в. секретаря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Райымбекского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С.Сатылганов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Райымбекского районного маслихата от "05" 09 2016 года № 8-51 "Об утверждении Правил оказания социальной помощи, установления размеров и определения перечня отдельных категорий нуждающихся граждан Райымбекского района"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2016 года № 133 "Об утверждении Правил использования целевых текущих трансфертов из республиканского бюджета на 2016 год областными бюджетами, бюджетами городов Астаны и Алматы на внедрение обусловленной денежной помощи по проекту "Өрлеу"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специальная комиссия -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ассистенты - лица, привлекаемые уполномоченным органом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обусловленной денежной помощи, сопровождения лица (семьи) в период реализации социального контракта активизации семьи, мониторинга и составления отчета о проделанной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памятные даты - события, имеющие общенародное историческое, духовное, культурное значение и оказавшие влияние на ход истории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консультанты по социальной работе - лица, привлекаемые уполномоченным органом на договорной основе для проведения консультаций, собеседований с претендентом, обратившимся в уполномоченный орган для получения обусловленной денежной помощи,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социальный контракт - соглашение между физическим лицом из числа безработных, самостоятельно занятых и малообеспеченных граждан Республики Казахстан и оралманов, участвующих в государственных мерах содействия занятости, с одной стороны, и центром занятости населения, с другой стороны,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прожиточный минимум - 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активные меры содействия занятости -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праздничные дни - дни национальных и государственных праздников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индивидуальный план помощи семье (далее - индивидуальный план) -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среднедушевой доход семьи (гражданина) - доля совокупного дохода семьи, приходящаяся на каждого члена семьи в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социальный контракт активизации семьи - соглашение между трудоспособным физическим лицом, выступающим от имени семьи для участия в проекте "Өрлеу",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трудная жизненная ситуация - ситуация, объективно нарушающая жизнедеятельность гражданина, которую он не может преодолеть самостоятельно;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проект "Өрлеу" - комплекс мероприятий по предоставлению обусловленной денежной помощи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(лица), включая трудоспособных;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уполномоченный орган -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обусловленная денежная помощь (далее - ОДП) -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предельный размер -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15 февраля - 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26 апреля - 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9 мая - День Победы.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категорий получателей и предельные размеры социальной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участники и инвалиды Великой Отечественной войны - 76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лица, приравненные по льготам и гарантиям к участникам Великой Отечественной войны - 26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 - 26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 имеющие социально-значимые заболевания - 5 месячных расчетных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 - 500 месячных расчетных показателей в пределах средств, предусмотренных бюджетом на текущий финансовый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 причинении ущерба гражданину (семье) либо его имуществу вследствие стихийного бедствия или пожара - 200 месячных расчетных показателей на семью.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основания, предусмотренные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ОДП предоставляется семье (лицу) при условии участия трудоспособных членов семьи (лица) в государственных мерах содействия занятости и прохождения, в случае необходимости, социальной адаптации членов семьи (лица).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период действия социального контракта активизации семьи и выплаты ОДП приостанавливается выплата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установленного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Среднедушевой доход исчисляется путем деления совокупного дохода, полученного за три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Размер ОДП пересчитывается в случае изменения состава семьи с момента наступления указанных обстоятельств, но не ранее момента его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Единовременная сумма ОДП должна быть использована исключительно на мероприятия, связанные с выполнением обязанностей по социальному контракту активизации семьи,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 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документ, подтверждающий регистрацию по постоянному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обращения за социальной помощью при наступлении трудной жизненной ситуации вследствие стихийного бедствия или пожара - три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случаях, указанных в пунктах 17 и 18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Претендент для участия в проекте "Өрлеу" от себя лично или от имени семьи обращается в уполномоченный орган по месту жительства или, при его отсутствии, к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орган, аким сельского округа либо ассистент консультируют в день обращения претендента об условиях участия в проекте "Өрлеу". При согласии претендента на участие в проекте "Өрлеу" уполномоченный орган, аким сельского округа либо ассистент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основания получения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нуждаемость в государственных мерах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меры социальной адаптации членам семьи с учетом их индивидуальных потребностей.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собеседования оформляется лист собеседования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Претендент, подписавший лист собеседования, заполняет заявление на участие в проекте "Өрлеу" и анкету о семейном и материальном положении согласно формам утвержденным Приказом,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сведений о составе семьи по форме утвержденной Приказом;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жительства, или адресной справки или справки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сведений о наличии личного подсобного хозяйства по форме утвержденной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и заключение участковой комиссии по формам утвержденным Приказом, и передают заключение участковой комиссии в уполномоченный орган или акиму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 сельского округа передает документы заявителей с приложением заключения участковой комиссии в уполномоченный орган не позднее десяти рабочих дней со дня их принятия.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ОДП на каждого члена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пунктом 32 настоящих Правил, и инвалидов первой и второй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предоставляет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уполномоченный орган передает список направленных лиц в центр занятости. Центр занятости не позднее трех рабочих дней со дня получения списка претендентов заключает с ними социальные контракты и направляет копии социальных контрактов в уполномоченный орган;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после получения копий социальных контрактов в течение двух рабочих дней приглашает заявителя и (или) членов его семьи для разработки индивидуального плана и заключения социального контракта активизации семьи согласно формам утвержденным Приказом;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день заключения социального контракта активизации семьи принимает решение о назначении (отказе в назначении ОДП), форма которого утверждена Приказом, и в случае принятия решения об отказе в назначении ОДП направляет заявителю уведомление об отказе (с указанием причины) по форме утвержденной Приказом.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семьи лиц, нуждающихся в такой адаптации) и является приложением к социальному контракту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Социальный контракт активизации семьи содержит обязательства по участию в государственных мерах содействия занятости, а также обязательства по прохождению скрининговых осмотров, приверженности к лечению при наличии социально значимых заболеваний (алкоголизм, наркомания, туберкулез), постановке на учет в женской консультации до двенадцати недель беременности и наблюдению в течение всего периода беременности.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контракт активизации семьи заключается на шесть месяцев с возможностью его пролонгации дополнительно до шести месяцев при условии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контракт активизации семьи заключается в двух экземплярах, один из которых выдается заявителю под роспись в журнале регистрации, форма которого утверждена Приказом, второй - хранится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Участие в государственных мерах содействия занятости является обязательным условием получения ОДП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осуществления ухода трудоспособным членом семьи за ребенком в возрасте до семи лет, ребенком-инвалидом, инвалидом первой или второй группы,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Уполномоченный орган на основании решений о назначении ОДП осуществляет выплату ОДП получателю.</w:t>
      </w:r>
    </w:p>
    <w:bookmarkEnd w:id="8"/>
    <w:bookmarkStart w:name="z1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 </w:t>
      </w:r>
    </w:p>
    <w:bookmarkEnd w:id="9"/>
    <w:bookmarkStart w:name="z1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смерти 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Выплата социальной помощи прекращается с месяца наступления указанных обстоятельств.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1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1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