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45f8" w14:textId="a5f4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2015 года № 53-275 "О бюджете Райымбекского района 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июля 2016 года № 6-38. Зарегистрировано Департаментом юстиции Алматинской области 26 июля 2016 года № 3910. Утратило силу решением Райымбекского районного маслихата Алматинской области от 30 мая 2017 года № 17-97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декабря 2015 года № 3653, опубликованного в районной газете "Хантанири" от 6 января 2016 года № 2 (7900)),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февраля 2016 года № 55-285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16 февраля 2016 года № 3718, опубликованного в районной газете "Хантанири" от 29 февраля 2016 года № 8-9 (7907)),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28 марта 2016 года № 2-11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6 апреля 2016 года № 3772, опубликованного в районной газете "Хантанири" от 23 апреля 2016 года № 15 (7912)),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19 мая 2016 года № 5-30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мая 2016 года № 3862, опубликованного в районной газете "Хантанири" от 11 июня 2016 года № 22 (7919))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8693195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215896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32386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8438368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3050791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1607432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3780145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8714438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30947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40747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местному самоуправлению, 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20 июля 2016 года № 6-38 "О внесении изменений в решение Райымбекского районного маслихата от 21 декабря 2015 года № 53-275 "О бюджете Райымбекского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8693195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20 июля 2016 года № 6-38 "О внесении изменений в решение Райымбекского районного маслихата от 21 декабря 2015 года № 53-275 "О бюджете Райымбекского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2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756"/>
        <w:gridCol w:w="2430"/>
        <w:gridCol w:w="2756"/>
        <w:gridCol w:w="2940"/>
      </w:tblGrid>
      <w:tr>
        <w:trPr/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949"/>
        <w:gridCol w:w="2879"/>
        <w:gridCol w:w="2701"/>
        <w:gridCol w:w="2382"/>
      </w:tblGrid>
      <w:tr>
        <w:trPr/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селького округа"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63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64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65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  <w:bookmarkEnd w:id="66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  <w:bookmarkEnd w:id="67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68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