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fd14" w14:textId="54ff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Коксуского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04 апреля 2016 года № 2-2. Зарегистрировано Департаментом юстиции Алматинской области 06 мая 2016 года № 3813. Утратило силу решением Коксуского районного маслихата Алматинской области от 03 марта 2017 года № 14-9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Коксуского районного маслихата Алматинской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14-9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аппарата Коксуского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районного маслихата Каблисанова Маман Камановича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районного маслихата Каблисанова Маман Камановича.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Тастанов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Досымбеков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Коксуского районного маслихата от 4 апреля 2016 года № 2-2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Коксуского районного маслихата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Коксуского районного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Коксуского районного маслихата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специалист аппарата, занимающийся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 И. 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специалистом аппарата, занимающегося кадровыми вопросами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специалистом аппарата, занимающегося кадровыми вопросами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специалисту аппарата, занимающийся кадровыми вопросами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Специалист аппарата, занимающийся кадровыми вопросами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154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специалистом аппарата, занимающегося кадровыми вопросами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в специалиста аппарата, занимающегося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Коксуского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Коксуского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309"/>
        <w:gridCol w:w="1526"/>
        <w:gridCol w:w="1810"/>
        <w:gridCol w:w="2310"/>
        <w:gridCol w:w="1811"/>
        <w:gridCol w:w="1526"/>
        <w:gridCol w:w="385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Коксуского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Коксуского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Коксуского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