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9b77f" w14:textId="a29b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строительства Коксуского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Коксуского района Алматинской области от 29 января 2016 года № 11. Зарегистрировано Департаментом юстиции Алматинской области 01 марта 2016 года № 3741. Утратило силу постановлением акимата Коксуского района Алматинской области от 30 июня 2016 года № 223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Коксуского района Алматинской области от 30.06.2016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Коксуского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строительства Коксуского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строительства Коксуского района" Адетбекова Кажыма Байкеновича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Халелова Даулета Кенжехановича.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Токпеисов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Коксуского района от 29 января 2016 года № 11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строительства Коксуского района"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"Отдел строительства Коксуского района" (далее – Отдел) является государственным органом Республики Казахстан, осуществляющим руководство в сфере строительства и гражданской защиты на территории Коксуского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ведомств не имеет.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Отдел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041200, Республика Казахстан, Алматинская область, Коксуский район, село Балпык би, улица Мырзабекова, № 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"Отдел строительства Коксуского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Отдела: проведение государственной строительной политики и организация системы гражданской защиты на территории Коксуского района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разработка годовых и перспективных программ по проектированию, строительству, реконструкции районных и сельских объектов в соответствии с бюджетными программами по жилищному строительству;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и координация работ по проектированию, строительству, реконструкции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в соответствии с утвержденными бюджетными назначениями исполнения местного бюджета по гражданской обороне, предупреждению и ликвидации чрезвычайных ситуаций и их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иные задачи, предусмотренные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обеспечение реализации государственных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обеспечение реализации государственных закупок (проектирование, строительство, реконструкция объектов выполняемых за счет средств местного и республиканского бюджета либо с его участием);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ведение мониторинга строящихся (намечаемых к строительству) объектов и комплексов в порядке, установленном уполномоченным органом по делам архитектуры, градостроительства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принятие решений о строительстве (расширении, техническом перевооружении, модернизации, реконструкции, реставрации) строений, зданий, сооружений, инженерных и транспортных коммуникаций, а также об инженерной подготовке территории, благоустройстве и озеленении, консервации строек (объектов), проведении комплекса работ по постутилизации объектов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подготовка актов приемки объектов в эксплуатацию и ведение учета объектов (комплексов), вводимых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информирование населения и организаций Коксуского района о мерах в сфере гражданской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участие в расследовании аварий,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осуществление после ликвидации чрезвычайных ситуаций мероприятий по оздоровлению окружающей среды, восстановлению хозяйственной деятельности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повышение надежности и устойчивости существующих зданий и сооружений в районах разрабатываемых месторождений и сейсмоопасных регионах;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осуществление иных функций, предусмотренных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вносить на рассмотрение акима района и районного маслихата предложения по решению вопросов, относящихся к компетенции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осуществлять пользование имуществом, находящимся на праве оперативного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</w:p>
    <w:bookmarkEnd w:id="5"/>
    <w:bookmarkStart w:name="z5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"/>
    <w:bookmarkStart w:name="z5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Коксуского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7"/>
    <w:bookmarkStart w:name="z6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"/>
    <w:bookmarkStart w:name="z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6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"/>
    <w:bookmarkStart w:name="z6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осуществляются в соответствии с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