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8b79" w14:textId="9958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12 августа 2016 года № 07-48. Зарегистрировано Департаментом юстиции Алматинской области 13 сентября 2016 года № 3953. Утратило силу решением Кербулакского районного маслихата Алматинской области от 1 ноября 2017 года № 20-110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01.11.2017 </w:t>
      </w:r>
      <w:r>
        <w:rPr>
          <w:rFonts w:ascii="Times New Roman"/>
          <w:b w:val="false"/>
          <w:i w:val="false"/>
          <w:color w:val="ff0000"/>
          <w:sz w:val="28"/>
        </w:rPr>
        <w:t>№ 20-110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оказания социальной помощи, установления размеров и определения перечня отдельных категорий нуждающихся граждан Панфиловского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5 апреля 2016 года № 02-18 "Об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района" (зарегистрированного в Реестре государственной регистрации нормативных правовых актов от 27 апреля 2016 года № 3788, опубликованного в районной газете "Кербулак жулдызы" от 6 мая 2016 года № 19 (3820)).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занятости и социальных программ Кербулакского района" (по согласованию А. Диханбаева)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Кербулакского районного маслихата "По образованию, здравоохранению, культуре, спорту, туризму, по социальной защите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№ 07-48 от "12" августа 2016 года "Об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района"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2016 года № 133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ассистенты - лица, привлекаемые уполномоченным органом на договорной основе для проведения консультаций, собеседований с претендентом, обратившимся к акиму поселка, села, сельского округа (далее - 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консультанты по социальной работе - лица, привлекаемые уполномоченным органом на договорной основе для проведения консультаций, собеседований с претендентом, обратившимся в уполномоченный орган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социальный контракт -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прожиточный минимум -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активные меры содействия занятости -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праздничные дни -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индивидуальный план помощи семье (далее - индивидуальный план) -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среднедушевой доход семьи (гражданина) -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социальный контракт активизации семьи -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трудная жизненная ситуация -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15 февраля -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26 апреля -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9 мая - День Победы.</w:t>
      </w:r>
    </w:p>
    <w:bookmarkEnd w:id="4"/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- 76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- 26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 имеющие социально-значимые заболевания - 5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- 500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- 200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ОДП пересчитывается в случае изменения состава семьи с момента наступления указанных обстоятельств, но не ранее момента его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6"/>
    <w:bookmarkStart w:name="z6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7"/>
    <w:bookmarkStart w:name="z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-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нуждаемость в государственных мерах содействия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 утвержденным Приказом,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 форме утвержденной Приказом;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 утвержденным Приказом, и передают заключение участковой комиссии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32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 утвержденным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день заключения социального контракта активизации семьи принимает решение о назначении (отказе в назначении ОДП), форма которого утверждена Приказом, и в случае принятия решения об отказе в назначении ОДП направляет заявителю уведомление об отказе (с указанием причины) по форме утвержденной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в двух экземплярах, один из которых выдается заявителю под роспись в журнале регистрации, форма которого утверждена Приказом, второй -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 на основании решений о назначении ОДП осуществляет выплату ОДП получателю.</w:t>
      </w:r>
    </w:p>
    <w:bookmarkEnd w:id="8"/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9"/>
    <w:bookmarkStart w:name="z1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1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1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