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7f5" w14:textId="4e29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Ортатобе Бастобинского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11 июля 2016 года № 11. Зарегистрировано Департаментом юстиции Алматинской области 22 июля 2016 года № 3907. Утратило силу решением акимат Бастобинского сельского округа Каратальского района Алматинской области от 04 октября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Бастобинского сельского округа Каратальского района Алматинской области от 04.10.2016 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30 мая 2016 года № 1, аким Бастобинского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Ортатобе Бастобинского сельского округа Каратальского района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заместителя акима Бастобинского сельского округа Каратальского района Бейсембаева Серика Имашевича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Бастобинского сельского округа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Бастобинского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