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1292c" w14:textId="4d129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единых ставок фиксированного налога по Каратальскому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Каратальского районного маслихата Алматинской области от 08 июня 2016 года № 6-20. Зарегистрировано Департаментом юстиции Алматинской области 10 июня 2016 года № 3883. Утратило силу решением Каратальского районного маслихата Алматинской области от 11 апреля 2018 года № 32-140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решением Каратальского районного маслихата Алматинской области от 11.04.2018 </w:t>
      </w:r>
      <w:r>
        <w:rPr>
          <w:rFonts w:ascii="Times New Roman"/>
          <w:b w:val="false"/>
          <w:i w:val="false"/>
          <w:color w:val="000000"/>
          <w:sz w:val="28"/>
        </w:rPr>
        <w:t>№ 32-140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422 Кодекса Республики Казахстан от 10 декабря 2008 года "О налогах и других обязательных платежах в бюджет (Налоговый Кодекс)", 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Каратальский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 Установить в пределах утвержденных базовых ставок единые ставки фиксированного налога для всех налогоплательщиков, осуществляющих деятельность на территории Каратальского района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Возложить на руководителя государственного учреждения "Управление государственных доходов по Каратальскому району" (по согласованию Т. Н. Керимбеков) опубликование настоящего решения после государственной регистрации в органах юстиции в официальных и периодических печатных изданиях, а также на интернет-ресурсе, определяемом Правительством Республики Казахстан, и на интернет-ресурсе районного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решения возложить на постоянную комиссию районного маслихата "По вопросам планирования, бюджета, хозяйственной деятельности, строительства, землепользования, охраны природы и рационального использования природных ресурсов".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Ахмедчинов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Каратальского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июня 2016 года № 6-20</w:t>
            </w:r>
          </w:p>
        </w:tc>
      </w:tr>
    </w:tbl>
    <w:bookmarkStart w:name="z1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Единые ставки фиксированного налога для всех налогоплательщиков, осуществляющих деятельность на территории Каратальского района 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37"/>
        <w:gridCol w:w="6789"/>
        <w:gridCol w:w="3374"/>
      </w:tblGrid>
      <w:tr>
        <w:trPr>
          <w:trHeight w:val="30" w:hRule="atLeast"/>
        </w:trPr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2"/>
        </w:tc>
        <w:tc>
          <w:tcPr>
            <w:tcW w:w="6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 налогообложения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Размеры единых ставок фиксированного налога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месячных расчетных показателях)</w:t>
            </w:r>
          </w:p>
        </w:tc>
      </w:tr>
      <w:tr>
        <w:trPr>
          <w:trHeight w:val="30" w:hRule="atLeast"/>
        </w:trPr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"/>
        </w:tc>
        <w:tc>
          <w:tcPr>
            <w:tcW w:w="6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4"/>
        </w:tc>
        <w:tc>
          <w:tcPr>
            <w:tcW w:w="6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Игровой автомат без выигрыша, предназначенный для проведения игры с одним игроком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5"/>
        </w:tc>
        <w:tc>
          <w:tcPr>
            <w:tcW w:w="6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Игровой автомат без выигрыша, предназначенный для проведения игры с участием более одного игрока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6"/>
        </w:tc>
        <w:tc>
          <w:tcPr>
            <w:tcW w:w="6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Персональный компьютер, используемый для проведения игры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7"/>
        </w:tc>
        <w:tc>
          <w:tcPr>
            <w:tcW w:w="6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Игровая дорожка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  <w:bookmarkEnd w:id="8"/>
        </w:tc>
        <w:tc>
          <w:tcPr>
            <w:tcW w:w="6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  <w:bookmarkEnd w:id="9"/>
        </w:tc>
        <w:tc>
          <w:tcPr>
            <w:tcW w:w="6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Бильярдный стол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