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36d5" w14:textId="8143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размешения агитационных печатных материалов и предоставления кандидатом помещений для встреч с избирателями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февраля 2016 года № 17. Зарегистрировано Департаментом юстиции Алматинской области 11 февраля 2016 года № 3702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Каратальской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внутренней политики Каратальского района" М. Сырлыбаева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 Байтаеву.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Каратальского района от 02 февраля 2016 года № 17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Каратальском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Уштобе: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город Уштобе, стенд на пересечении улиц Жолбарыс батыра и Кузнецова;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Уштобе, улица Б. Момышулы, № 229, стенд возле здания Каратальской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город Уштобе, стенд на пересечении улиц Толе би и Абдрахман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город Уштобе, стенд на пересечении улиц Турксиба и Б.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город Уштобе, стенд на пересечении улиц Мартынова и Нурмухамбетова.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Айтубийскому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Кокпекты, улица Н. Жанысбайулы, № 5, стенд возле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Жасталап, улица Сейфуллина, № 1, стенд возле здания средней школы имени Кулжабай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Айту би, улица Достык, стенд возле дома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Кожбан, стенд на пересечении улиц Мунайтпасова и К. Азирбаева.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Жанаталап, улица Жамбыла, № 34, стенд возле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Оян, улица Асыкбаева, № 11/2,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Умтыл, улица Бейсенбиулы Ахметше,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Бастобе, улица Комарова, № 3,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Ортатобе, улица Серегина, № 3, стенд возле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Кишитобе, улица Комсомольская, № 35,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Жылыбулак, стенд на пересечении улиц Мира и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Елтайскому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Каражиде, улица Конаева, № 8, стенд возле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Сарыбулак, улица Отеген батыра, № 13,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Ескельдинскому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Ескельды, стенд на пересечении улиц Жансугурова и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Кокдала, улица Жамбыла, № 14/1, стенд возле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Кызылжар, стенд на пересечении улиц Байтурсынова и Д. Дюсенбаева;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Кайнар, улица Кайнар, стенд возле дома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Кальпе, улица Р. Бекенова, № 24, стенд возле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Канабек, улица Саринова, № 20,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Карашенгель, улица Жамбыла,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Канбактинскому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Алмалы, улица Жайлыгулова, № 1,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Акжар, улица Тлеугул батыра,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Кызылбалыкскому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Копбирлик, улица Седьмая, № 4,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Каракум, стенд на пересечении улиц Ч. Уалиханова и С.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Тастобинскому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Тастобе, улица Халыкова, № 1,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Каратальского района от 02 февраля 2016 года № 17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</w:tc>
      </w:tr>
    </w:tbl>
    <w:bookmarkStart w:name="z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Каратальском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Бастобе, улица Комарова, № 3, актовый зал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Канабек, улица Саринова, № 20,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