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6c61" w14:textId="07c6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Карасайского районного маслихата от 7 сентября 2015 года № 46-4 "Об утверждении Положения государственного учреждения "Аппарат Карасайcкого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8 декабря 2016 года № 9-16. Зарегистрировано Департаментом юстиции Алматинской области 27 декабря 2016 года № 4033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Карасайского районного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7 сентября 2015 года № 46-4 "Об утверждении Положения государственного учреждения "Аппарат Карасайcкого районного маслихата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нормативных правовых актов от 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3471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"Заман жаршысы" от 16 октября 2015 года № 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главного специалиста государственного учреждения "Аппарат Карасайского районного маслихата" Рымбаеву Баян Садырбаевну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районного маслихата К. Абильбекова.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9-ой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