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bad5" w14:textId="21dba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повышении базовых ставок земельного налога и ставок единого земельного налога на не используемые земли сельскохозяйственного назначения по Карасайскому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Карасайского районного маслихата Алматинской области от 20 июля 2016 года № 6-7. Зарегистрировано Департаментом юстиции Алматинской области 24 августа 2016 года № 3936. Утратило силу решением Карасайского районного маслихата Алматинской области от 26 февраля 2018 года № 25-9</w:t>
      </w:r>
    </w:p>
    <w:p>
      <w:pPr>
        <w:spacing w:after="0"/>
        <w:ind w:left="0"/>
        <w:jc w:val="both"/>
      </w:pPr>
      <w:bookmarkStart w:name="z9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решением Карасайского районного маслихата Алматинской области от 26.02.2018 </w:t>
      </w:r>
      <w:r>
        <w:rPr>
          <w:rFonts w:ascii="Times New Roman"/>
          <w:b w:val="false"/>
          <w:i w:val="false"/>
          <w:color w:val="000000"/>
          <w:sz w:val="28"/>
        </w:rPr>
        <w:t>№ 25-9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386,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444 Кодекса Республики Казахстан 10 декабря 2008 года "О налогах и других обязательных платежах в бюджет (Налоговый кодекс)", Карасайский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 xml:space="preserve">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1. Повысить базовые ставки земельного налога и ставки единого земельного налога в десять раз в соответствии с земельным законодательством Республики Казахстан на не используемые земли сельскохозяйственного назначения по Карасайскому району.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2. Возложить на главного специалиста государственного учреждения "Аппарата Карасайского районного маслихата" Рымбаеву Баян Садырбаевну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районного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3. Контроль за исполнением настоящего решения возложить на постоянную комиссию Карасайского районного маслихата "По сельскомухозяйству, озеленению, торговле, охране окружающей среды, экологии, рационального использования земель и преродных ресурсов".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Исаева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Е. 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