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8671" w14:textId="e508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23 декабря 2015 года № 50-3 "О бюджете Карасайского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20 мая 2016 года № 5-3. Зарегистрировано Департаментом юстиции Алматинской области 31 мая 2016 года № 3863. Утратило силу решением Карасайского районного маслихата Алматинской области от 9 июня 2017 года № 14-6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Карасайского районного маслихата Алматинской области от 09.06.2017 </w:t>
      </w:r>
      <w:r>
        <w:rPr>
          <w:rFonts w:ascii="Times New Roman"/>
          <w:b w:val="false"/>
          <w:i w:val="false"/>
          <w:color w:val="ff0000"/>
          <w:sz w:val="28"/>
        </w:rPr>
        <w:t>№ 14-6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Карасайского районного маслихата от 23 декабря 2015 года № 50-3 "О бюджете Карасайского района на 2016-2018 годы" (зарегистрированного в Реестре государственной регистрации нормативных правовых актов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3657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"Заман жаршысы" от 26 января 2016 года № 3-4), в решение Карасайского районного маслихата от 5 февраля 2016 года № 52-4 "О внесении изменений в решение Карасайского районного маслихата от 23 декабря 2015 года № 50-3 "О бюджете Карасайского района на 2016-2018 годы" (зарегистрированного в Реестре государственной регистрации нормативных правовых актов от 15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"Заман жаршысы" от 26 февраля 2016 года № 8), в решение Карасайского районного маслихата от 24 марта 2016 года № 1-11 "О внесении изменений в решение Карасайского районного маслихата от 23 декабря 2015 года № 50-3 "О бюджете Карасайского района на 2016-2018 годы" (зарегистрированного в Реестре государственной регистрации нормативных правовых актов от 7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3779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"Заман жаршысы" от 22 апреля 2016 года №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25400856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налоговые поступления 12070313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неналоговые поступления 58047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основного капитала 240000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трансфертов 13032496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3727566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9304930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25437201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452419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467967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15548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494674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профицит) бюджета 494674 тысячи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Карасайского района" (по согласованию Е. Т. Ахметов)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экономике, бюджету, трудоустройству, развитию предпринимательства и социальной инфраструктуры".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Карасайского маслихата от 20 мая 2016 года № 5-3 "О внесений изменений в решение Карасайского районного маслихата от 23 декабря 2015 года № 50-3 "О бюджете Карасайского района на 2016-2018 годы"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Карасайского районного маслихата от 23 декабря 2015 года № 50-3 "О бюджете Карасайского района на 2016-2018 годы"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53"/>
        <w:gridCol w:w="6185"/>
        <w:gridCol w:w="3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2"/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25 400 856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12 070 313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2 175 700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5 386 216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5 131 433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13 032 496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13 032 496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13 032 496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3 727 566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25 437 201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города,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17 835 383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16 144 669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7 338 439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7 326 210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8 724 348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8 724 348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образования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1 226 391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4 590 413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4 324 754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9"/>
        <w:gridCol w:w="979"/>
        <w:gridCol w:w="2064"/>
        <w:gridCol w:w="2064"/>
        <w:gridCol w:w="2792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1409"/>
        <w:gridCol w:w="907"/>
        <w:gridCol w:w="1718"/>
        <w:gridCol w:w="3346"/>
        <w:gridCol w:w="40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7"/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-494 674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494 674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467 967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2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