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fc96" w14:textId="b4af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23 декабря 2015 года № 50-3 "О бюджете Карасайского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24 марта 2016 года № 1-11. Зарегистрировано Департаментом юстиции Алматинской области 07 апреля 2016 года № 3779. Утратило силу решением Карасайского районного маслихата Алматинской области от 9 июня 2017 года № 14-6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Карасайского районного маслихата Алматинской области от 09.06.2017 </w:t>
      </w:r>
      <w:r>
        <w:rPr>
          <w:rFonts w:ascii="Times New Roman"/>
          <w:b w:val="false"/>
          <w:i w:val="false"/>
          <w:color w:val="ff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Карасайского районного маслихата от 23 декабря 2015 года № 50-3 "О бюджете Карасайского района на 2016-2018 годы" (зарегистрированного в Реестре государственной регистрации нормативных правовых актов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3657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"Заман жаршысы" от 26 января 2016 года № 3-4), в решение Карасайского районного маслихата от 5 февраля 2016 года № 52-4 "О внесении изменений в решение Карасайского районного маслихата от 23 декабря 2015 года № 50-3 "О бюджете Карасайского района на 2016-2018 годы" (зарегистрированного в Реестре государственной регистрации нормативных правовых актов от 15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"Заман жаршысы" от 26 февраля 2016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24842586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налоговые поступления 12070313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неналоговые поступления 58047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основного капитала 240000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трансфертов 12474226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3259723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9214503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24878931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452419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467967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15548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494674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профицит) бюджета 494674 тысячи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экономики и бюджетного планирования Карасайского района" (по согласованию Е.Т. Ахметов)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решения возложить на постоянную комиссию районного маслихата "По формированию бюджета, финансов, социально - экономического развития, рыночной структуры, экономики и предпринимательства".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24 марта 2016 года № 1-11 "О внесений изменений в решение Карасайского районного маслихата от 23 декабря 2015 года № 50-3 "О бюджете Карасайского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утвержденное решением Карасайского районного маслихата от 23 декабря 2015 года № 50-3 "О бюджете Карасайского района на 2016-2018 годы"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238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  <w:bookmarkEnd w:id="2"/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24 842 586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12 070 313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3 273 786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3 273 786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5 471 216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5 216 433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12 474 226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12 474 226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12 474 226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3 259 723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"/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24 878 931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города,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17 805 134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986 085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воспмтания и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16 157 598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7 399 109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7 386 880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8 676 607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8 676 607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4 590 413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4 590 413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4 590 413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979"/>
        <w:gridCol w:w="2064"/>
        <w:gridCol w:w="2064"/>
        <w:gridCol w:w="2792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3346"/>
        <w:gridCol w:w="4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-494 674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494 674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утвержденное решением маслихата Карасайского района от 23 декабря 2015 года № 50-3" О бюджете Карасайского района на 2016-2018 годы"</w:t>
            </w:r>
          </w:p>
        </w:tc>
      </w:tr>
    </w:tbl>
    <w:bookmarkStart w:name="z29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органам местного самоуправления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4790"/>
        <w:gridCol w:w="5430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7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8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235 736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Умтылского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Ушконурского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Елтайского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Раймбекского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Новочемолганского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Жамбылского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Иргелинского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Каскеленского городского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69 358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7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Первомайского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Жандосовского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Айтейского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