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7450" w14:textId="cd67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радительской платы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09 февраля 2016 года № 2-210. Зарегистрировано Департаментом юстиции Алматинской области 11 марта 2016 года № 3749. Утратило силу постановлением акимата Карасайского района Алматинской области от 4 сентября 2017 года № 711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04.09.2017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 акимат Карасайского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Карасайскому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Карасайского района от 20 марта 2014 года № 3-450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району" (зарегистрированного в реестре государственной регистрации нормативных правовых актов от 28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2688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31 мая 2014 года № 23 (8089)).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"Карасайский районный отдел образования" Назарбаеву Айжан Нурдильдаевну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Аманову Галию Матановну.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постанвлением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 Карасай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айона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февраля 2016 года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Карасайскому району"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Карасайскому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41"/>
        <w:gridCol w:w="5359"/>
        <w:gridCol w:w="1672"/>
        <w:gridCol w:w="1627"/>
        <w:gridCol w:w="176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организаций дошкольного воспитания и обучения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организаций дошкольного воспитания и обучения, количество мест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предриятие "Детский сад "Жанерке" микрорайон "Алтын ауыл" города Каскелен при акимате Карасайского района" государственного учреждения "Карасайский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предриятие "Детский сад "Айголек"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предриятие "Детский сад "Ерке-Нур"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предриятие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"Детский сад "Бру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ничка"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предриятие "Детский сад "Сандугаш"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Ушконыр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государственное казенное предриятие "Детский сад "Бота" города Каскелен при акимате Карасайского района"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Бекболат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предриятие "Детский сад "Балауса"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Береке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предриятие "Детский сад "Еркемай"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Райымбек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казенное предриятие "Детский сад "Нур-Ай" города Каскелен при акимате Карасайского района" государственного учреждения "Карасайский районный отдел образования"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</w:t>
            </w:r>
          </w:p>
          <w:bookmarkEnd w:id="13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ответсвенностью детский сад "Нұр-Отау "Әсем-Ай"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"Детский сад "Ай-Ару"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"Детский сад Нур-Ариман"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Улан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"Детский сад "Айна-Дән"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Сахиева "Детский сад "Жадыра-Жайна"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1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Булакты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Абирова "Детский сад Бал-бала"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Кыргауылды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Частного учреждения Детский центр "Бота"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Абая с дошкольным мини-центром" Государственного учреждения "Отдела образования Карасайского района Алматинской области";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Алимкулова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Байжанова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С.Керимбекова с дошкольным мини 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2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Алтын ауыл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Каскелен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Белинского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Турар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Байсалбаева с дошкольным мини-центром"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3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Кыргауылды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Кыргауылды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Ушконыр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Ушконыр с дошкольным мини-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3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Ушконыр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села Ушконыр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3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Ушконыр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села Ушконыр"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3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Береке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Бейсебаева с дошкольным мини-центром" Государственного учреждения "Отдела образования Карасайского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3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Абая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3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Ушконыр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Карасай батыра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3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Айтей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Косынова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3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Мерей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А.Макаренко с дошкольным мини-центром"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3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 -центром"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4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Жандосов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О.Жандосова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4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Жанатурмыс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Жанатурмыс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4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Колящи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Барибаева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  <w:bookmarkEnd w:id="4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селоАбай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М.Габдуллина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  <w:bookmarkEnd w:id="4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Ст. Шамалган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ст. Шамалган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  <w:bookmarkEnd w:id="4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Улан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Н.Крупская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bookmarkEnd w:id="4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Алмалыбак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Алмалыбак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  <w:bookmarkEnd w:id="4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Кайнар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Кайнар с дошкольным мини центром" Государственного учреждения "Отдела образования Карасайского района Алматинской области"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