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1dc6" w14:textId="bde1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Илийского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Илийского района Алматинской области от 26 декабря 2016 года № 10-50. Зарегистрировано Департаментом юстиции Алматинской области 12 января 2017 года № 4064. Утратило силу решением Илийского районного маслихата Алматинской области от 5 ноября 2020 года № 65-262</w:t>
      </w:r>
    </w:p>
    <w:p>
      <w:pPr>
        <w:spacing w:after="0"/>
        <w:ind w:left="0"/>
        <w:jc w:val="both"/>
      </w:pPr>
      <w:bookmarkStart w:name="z5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Илийского районного маслихата Алматинской области от 05.11.2020 </w:t>
      </w:r>
      <w:r>
        <w:rPr>
          <w:rFonts w:ascii="Times New Roman"/>
          <w:b w:val="false"/>
          <w:i w:val="false"/>
          <w:color w:val="000000"/>
          <w:sz w:val="28"/>
        </w:rPr>
        <w:t>№ 65-262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№ 11015), Илийский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Определить размер и порядок оказания жилищной помощи малообеспеченным семьям (гражданам) Илийского района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решение Илийского районного маслихата от 30 июля 2015 года № 74-219 "Об определении размера и порядка оказания жилищной помощи малообеспеченным семьям (гражданам) Илийского района" (зарегистрированного в Реестре государственной регистрации нормативных правовых актов от 20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3352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газете "Иле таны" от 4 сентября 2015 года № 37(4620)).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вопросам социальной защиты населения, труда, занятости, образования, здравоохранения, культуры и языка".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Ерубаева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Илийского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Илийского районного маслихат от "26" декабря 2016 года № 10-50 "Об определении размера и порядка оказания жилищной помощи малообеспеченным семьям (гражданам) Илийского района"</w:t>
            </w:r>
          </w:p>
        </w:tc>
      </w:tr>
    </w:tbl>
    <w:bookmarkStart w:name="z6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 </w:t>
      </w:r>
    </w:p>
    <w:bookmarkEnd w:id="1"/>
    <w:bookmarkStart w:name="z6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за № 11015 ) и определяет размер и порядок оказания жилищной помощи малообеспеченным семьям (гражданам).</w:t>
      </w:r>
    </w:p>
    <w:bookmarkEnd w:id="2"/>
    <w:bookmarkStart w:name="z6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7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доля предельно-допустимых расходов – отношение предельно-допустимого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уполномоченный орган – государственное учреждение "Отдел занятости и социальных программ Илийского района"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государственная корпорация – некоммерческое акционерное общество "Государственная корпорация "Правительство для граждан";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портал – веб-портал "электронного правительства" www.egov.kz;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на приобретение, установку, эксплуатацию и проверку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Жилищная помощь предоставляется за счет средств местного бюджета малообеспеченным семьям (гражданам), постоянно проживающим в Илийском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расходов на содержание общего имущества объекта кондоминиума семьям (гражданам), проживающим в приватизированных жилищах или являющимися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</w:t>
      </w:r>
      <w:r>
        <w:rPr>
          <w:rFonts w:ascii="Times New Roman"/>
          <w:b w:val="false"/>
          <w:i w:val="false"/>
          <w:color w:val="000000"/>
          <w:sz w:val="28"/>
        </w:rPr>
        <w:t>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Доля предельно-допустимого уровня расходов устанавливается к совокупному доходу семьи в размере десяти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безработным, не зарегистрированным в уполномоченных органах по вопросам занятости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І и ІІ группы, лицами старше восьмидесяти лет, детьми в возрасте до семи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безработным, без уважительных причин отказавшимся от предложенного уполномоченным органом трудоустройства, в том числе на социальное рабочее место или общественную работу, от профессиональной подготовки, переподготовки, повышение квалификации, самовольно прекратившим участие в таких работах и обучении.</w:t>
      </w:r>
    </w:p>
    <w:bookmarkEnd w:id="4"/>
    <w:bookmarkStart w:name="z9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5"/>
    <w:bookmarkStart w:name="z9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Расчетным периодом для назначения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теряют право на получение жилищной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Для назначения жилищной помощи гражданин (семья) обращается в государственную корпорацию или на портал и представляет документы согласно пункта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Заявления рассматриваются в установленные сроки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Получатели жилищной помощи в течение десяти рабочих дней извещают уполномоченный орган об обстоятельствах, влияющих на право получения жилищной помощи или ее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случаях, когда заявитель своевременно не известил об обстоятельствах, </w:t>
      </w:r>
      <w:r>
        <w:rPr>
          <w:rFonts w:ascii="Times New Roman"/>
          <w:b w:val="false"/>
          <w:i w:val="false"/>
          <w:color w:val="000000"/>
          <w:sz w:val="28"/>
        </w:rPr>
        <w:t>влияющих на право получения жилищной помощи или ее размер,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Порядок исчисления совокупного дохода семьи (гражданина), претендующей на получение жилищной помощи рассчитывается в соответствии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При назначении жилищной помощи учитываются следующие нормы при потреблении коммунальных услуг ниже норм, учитываются по фактическим расходам: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проживающих в частном доме для приготовления пищи на 1–го человека – 12,5 кубических метров природного газа, благоустроенных жилых домах для приготовления пищи на 1-го человека – 18,5 кубических метров природного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 отопление 1 квадратного метра площади природным газом – 7 кубических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 семью для приготовления пищи потребление сжиженного газа в месяц – 10 килограмм (1 маленький баллон);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потребление электроэнергии: на 1-го человека – 70 киловатт, на 2-х человек – 140 киловатт, на 3-х человек – 180 киловатт, на 4-х и более человек –210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если установлена электроплита: на 1-го человека – 90 киловатт, на 2-х человек – 150 киловатт, на 3-х человек – 210 киловатт, на 4-х и более человек –250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на отопления жилья твердым топливом в год – 5 тонны угля;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потребление холодной воды в месяц на одного человека – 6,93 кубических метров, для проживающих в частном доме – 4,57 кубических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потребление горячей воды в месяц на одного человека – 3,56 кубических метров, для проживающих в частном доме – 5,78 кубических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на содержание жилого дома (жилого здания) – согласно счета размера целевого взноса.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При расчете стоимости твердого топлива учитывается средняя цена, сложившаяся за предыдущий квартал в регионе.</w:t>
      </w:r>
    </w:p>
    <w:bookmarkEnd w:id="6"/>
    <w:bookmarkStart w:name="z1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выплата</w:t>
      </w:r>
    </w:p>
    <w:bookmarkEnd w:id="7"/>
    <w:bookmarkStart w:name="z1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выплат жилищной помощи осуществляется в пределах средств, предусмотренных бюджетом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8"/>
    <w:bookmarkStart w:name="z1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</w:t>
      </w:r>
    </w:p>
    <w:bookmarkEnd w:id="9"/>
    <w:bookmarkStart w:name="z1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