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468c" w14:textId="0af4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Илийского района от 22 декабря 2015 года № 52-243 "О бюджете Илийского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20 июля 2016 года № 6-31. Зарегистрировано Департаментом юстиции Алматинской области 27 июля 2016 года № 3921. Утратило силу решением Илийского районного маслихата Алматинской области от 26 июля 2017 года № 14-75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Илийского районного маслихата Алматинской области от 26.07.2017 </w:t>
      </w:r>
      <w:r>
        <w:rPr>
          <w:rFonts w:ascii="Times New Roman"/>
          <w:b w:val="false"/>
          <w:i w:val="false"/>
          <w:color w:val="ff0000"/>
          <w:sz w:val="28"/>
        </w:rPr>
        <w:t>№ 14-75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Илийского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Илийского района от 22 декабря 2015 года № 52-243 "О бюджете Илийского района на 2016-2018 годы" (зарегистрированного в Реестре государственной регистрации нормативных правовых актов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3654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"Иле таны" от 8 января 2016 года № 2-3 (4638)), в решение маслихата Илийского района от 2 февраля 2016 года № 54-252 "О внесении изменений в решение маслихата Илийского района от 22 декабря 2015 года № 52-243 "О бюджете Илийского района на 2016-2018 годы" (зарегистрированного в Реестре государственной регистрации нормативных правовых актов 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3716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"Иле таны" от 26 февраля 2016 года № 11 (4646)), в решение маслихата Илийского района от 1 апреля 2016 года № 2-8 "О внесении изменений в решение маслихата Илийского района от 22 декабря 2015 года № 52-243 "О бюджете Илийского района на 2016-2018 годы" (зарегистрированного в Реестре государственной регистрации нормативных правовых актов от 7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3777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"Иле таны" от 15 апреля 2016 года № 22 (4657)), в решение маслихата Илийского района от 20 мая 2016 года № 4-20 "О внесении изменений в решение маслихата Илийского района от 22 декабря 2015 года № 52-243 "О бюджете Илийского района на 2016-2018 годы" (зарегистрированного в Реестре государственной регистрации нормативных правовых актов от 31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3873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"Иле таны" от 10 июня 2016 года № 30 (4664))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82 212 513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67 340 613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51 900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126 200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14 593 800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6 182 302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8 411 498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82 924 576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48 011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69 993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21 982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865 984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865 984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Илийского района" (по согласованию Естеусизова Гульнар Таутаевна)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маслихата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маслихата Илийского района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Нургисаева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 Илийского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Абилева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7"/>
        <w:gridCol w:w="4923"/>
      </w:tblGrid>
      <w:tr>
        <w:trPr>
          <w:trHeight w:val="30" w:hRule="atLeast"/>
        </w:trPr>
        <w:tc>
          <w:tcPr>
            <w:tcW w:w="8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Илийского района от 20 июля 2016 года № 6-31 "О внесении изменений в решение маслихата Илийского района от 22 декабря 2015 года № 52-243 "О бюджете Илийского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Илийского района от 22 декабря 2015 года № 52-243 "О бюджете Илийского района на 2016-2018 годы"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Илийского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923"/>
        <w:gridCol w:w="594"/>
        <w:gridCol w:w="130"/>
        <w:gridCol w:w="6824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82 112 513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67 340 613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4 238 650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4 238 650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3 113 790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3 113 790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2 277 530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57 647 443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57 533 213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14 593 800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14 593 800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37"/>
        <w:gridCol w:w="1133"/>
        <w:gridCol w:w="1133"/>
        <w:gridCol w:w="118"/>
        <w:gridCol w:w="5620"/>
        <w:gridCol w:w="29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82 924 576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17 487 489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1 935 581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1 931 290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800 785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1 130 505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14 675 031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6 886 720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6 847 976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7 699 436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7 699 436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876 877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876 877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1 163 012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62 492 056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62 492 056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62 492 056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62 242 506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1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1"/>
        <w:gridCol w:w="1922"/>
        <w:gridCol w:w="1922"/>
        <w:gridCol w:w="200"/>
        <w:gridCol w:w="3246"/>
        <w:gridCol w:w="26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фининсовых активов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8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7"/>
        <w:gridCol w:w="642"/>
        <w:gridCol w:w="997"/>
        <w:gridCol w:w="6181"/>
        <w:gridCol w:w="2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-865 984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865 984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9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169 993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169 993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5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942"/>
        <w:gridCol w:w="1986"/>
        <w:gridCol w:w="1986"/>
        <w:gridCol w:w="207"/>
        <w:gridCol w:w="2424"/>
        <w:gridCol w:w="32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9"/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1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