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756d" w14:textId="bef7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Илийскогог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01 апреля 2016 года № 2-9. Зарегистрировано Департаментом юстиции Алматинской области 06 мая 2016 года № 3816. Утратило силу решением Илийского районного маслихата Алматинской области от 26 апреля 2017 года № 12-60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12-60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Илийского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Копбаеву Тлеукен Отыншиевну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Копбаеву Тлеукен Отыншиевну.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Илийского районного маслихата от 1 апреля 2016 года № 2-9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rPr>
          <w:rFonts w:ascii="Times New Roman"/>
          <w:b/>
          <w:i w:val="false"/>
          <w:color w:val="000000"/>
        </w:rPr>
        <w:t xml:space="preserve"> служащих корпуса "Б" аппарата Илийского районного маслихата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Илийского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Илийского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