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5d7c" w14:textId="9c25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22 декабря 2015 года № 52-243 "О бюджете Илийского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01 апреля 2016 года № 2-8. Зарегистрировано Департаментом юстиции Алматинской области 07 апреля 2016 года № 3777.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8 января 2016 года № 2-3 (4638)), в решение маслихата Илийского района от 2 февраля 2016 года № 54-252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"Иле таны" от 26 февраля 2016 года № 11 (4646))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81 270 065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67 341 813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13 751 352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5 706 967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8 044 385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81 982 128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48 011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21 982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765 984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765 984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(по соглосованию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1 апреля 2016 года № 8-2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81 270 065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81 982 128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17 004 672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14 266 494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6 652 728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21 982 </w:t>
            </w:r>
          </w:p>
        </w:tc>
      </w:tr>
    </w:tbl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