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c7f1" w14:textId="227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22 декабря 2016 года № 10-57. Зарегистрировано Департаментом юстиции Алматинской области 28 декабря 2016 года № 4049.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5831105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328133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6483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8500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5487989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1216519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614550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3656920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5871260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9481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44246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34765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49636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49636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Ескельдинского районного маслихата Алматинской области от 11.12.2017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22-144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резерв местного исполнительного органа района на 2017 год в сумме 3021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41232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к решению Ескельдинского районного маслихата от "22" декабря 2016 года № 10-57 "О районном бюджете Ескельдинского района на 2017-2019 годы"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Тулепбергенов Серик Сагиевич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Ескельдинского районного маслихата от "22" декабря 2016 года № 10-57 "О бюджете Ескельдинского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Ескельдинского районного маслихата Алматинской области от 11.12.2017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22-144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543"/>
        <w:gridCol w:w="1145"/>
        <w:gridCol w:w="1145"/>
        <w:gridCol w:w="5672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0999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376"/>
        <w:gridCol w:w="3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района(города областного значения)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Ескельдинского районного маслихата от "22" декабря 2016 года № 10-57 "О бюджете Ескельдинского района на 2017-2019 годы"</w:t>
            </w:r>
          </w:p>
        </w:tc>
      </w:tr>
    </w:tbl>
    <w:bookmarkStart w:name="z2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Ескельдинского районного маслихата от "22" декабря 2016 года № 10-57 "О бюджете Ескельдинского района на 2017-2019 годы"</w:t>
            </w:r>
          </w:p>
        </w:tc>
      </w:tr>
    </w:tbl>
    <w:bookmarkStart w:name="z5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Ескельдинского районного маслихата от "22" декабря 2016 года № 10-57 "О бюджете Ескельдинского района на 2017-2019 годы"</w:t>
            </w:r>
          </w:p>
        </w:tc>
      </w:tr>
    </w:tbl>
    <w:bookmarkStart w:name="z7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5496"/>
        <w:gridCol w:w="4590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Алдабергеновского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Бактыбайского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Жалгызагашского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Кайнарлинского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Каратальского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Конырского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Сырымбетовского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Туленгутского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Акын Саринского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Кокжазыкского сельского округа Ескельдинского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Ескельдинского районного маслихата от "22" декабря 2016 года № 10-57 "О бюджете Ескельдинского района на 2017-2019 годы"</w:t>
            </w:r>
          </w:p>
        </w:tc>
      </w:tr>
    </w:tbl>
    <w:bookmarkStart w:name="z7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2017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